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8fd3" w14:textId="a978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Каражал</w:t>
      </w:r>
    </w:p>
    <w:p>
      <w:pPr>
        <w:spacing w:after="0"/>
        <w:ind w:left="0"/>
        <w:jc w:val="both"/>
      </w:pPr>
      <w:r>
        <w:rPr>
          <w:rFonts w:ascii="Times New Roman"/>
          <w:b w:val="false"/>
          <w:i w:val="false"/>
          <w:color w:val="000000"/>
          <w:sz w:val="28"/>
        </w:rPr>
        <w:t>Постановление акимата города Каражал области Ұлытау от 15 ноября 2022 года № 142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"Об утверждении перечня коммунальных услуг и Типовых правил предоставления коммунальных услуг" акимат города Каражал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городе Каражал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города Каражал" принять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Каражал Д. Кулумбетова.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в день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Каражал</w:t>
            </w:r>
            <w:r>
              <w:br/>
            </w:r>
            <w:r>
              <w:rPr>
                <w:rFonts w:ascii="Times New Roman"/>
                <w:b w:val="false"/>
                <w:i w:val="false"/>
                <w:color w:val="000000"/>
                <w:sz w:val="20"/>
              </w:rPr>
              <w:t>от 15 ноября 2022 года</w:t>
            </w:r>
            <w:r>
              <w:br/>
            </w:r>
            <w:r>
              <w:rPr>
                <w:rFonts w:ascii="Times New Roman"/>
                <w:b w:val="false"/>
                <w:i w:val="false"/>
                <w:color w:val="000000"/>
                <w:sz w:val="20"/>
              </w:rPr>
              <w:t>№ 142</w:t>
            </w:r>
          </w:p>
        </w:tc>
      </w:tr>
    </w:tbl>
    <w:bookmarkStart w:name="z11" w:id="5"/>
    <w:p>
      <w:pPr>
        <w:spacing w:after="0"/>
        <w:ind w:left="0"/>
        <w:jc w:val="left"/>
      </w:pPr>
      <w:r>
        <w:rPr>
          <w:rFonts w:ascii="Times New Roman"/>
          <w:b/>
          <w:i w:val="false"/>
          <w:color w:val="000000"/>
        </w:rPr>
        <w:t xml:space="preserve"> Правила предоставления коммунальных услуг в городе Каражал</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Каражал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7"/>
    <w:bookmarkStart w:name="z14"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5" w:id="9"/>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9"/>
    <w:bookmarkStart w:name="z16" w:id="10"/>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0"/>
    <w:bookmarkStart w:name="z17" w:id="11"/>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1"/>
    <w:bookmarkStart w:name="z18" w:id="12"/>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2"/>
    <w:bookmarkStart w:name="z19" w:id="13"/>
    <w:p>
      <w:pPr>
        <w:spacing w:after="0"/>
        <w:ind w:left="0"/>
        <w:jc w:val="both"/>
      </w:pPr>
      <w:r>
        <w:rPr>
          <w:rFonts w:ascii="Times New Roman"/>
          <w:b w:val="false"/>
          <w:i w:val="false"/>
          <w:color w:val="000000"/>
          <w:sz w:val="28"/>
        </w:rPr>
        <w:t>
      5) твердые бытовые отходы – коммунальные отходы в твердой форме;</w:t>
      </w:r>
    </w:p>
    <w:bookmarkEnd w:id="13"/>
    <w:bookmarkStart w:name="z20"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1" w:id="1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bookmarkEnd w:id="15"/>
    <w:bookmarkStart w:name="z22" w:id="16"/>
    <w:p>
      <w:pPr>
        <w:spacing w:after="0"/>
        <w:ind w:left="0"/>
        <w:jc w:val="both"/>
      </w:pPr>
      <w:r>
        <w:rPr>
          <w:rFonts w:ascii="Times New Roman"/>
          <w:b w:val="false"/>
          <w:i w:val="false"/>
          <w:color w:val="000000"/>
          <w:sz w:val="28"/>
        </w:rPr>
        <w:t>
      8)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6"/>
    <w:bookmarkStart w:name="z23" w:id="17"/>
    <w:p>
      <w:pPr>
        <w:spacing w:after="0"/>
        <w:ind w:left="0"/>
        <w:jc w:val="both"/>
      </w:pPr>
      <w:r>
        <w:rPr>
          <w:rFonts w:ascii="Times New Roman"/>
          <w:b w:val="false"/>
          <w:i w:val="false"/>
          <w:color w:val="000000"/>
          <w:sz w:val="28"/>
        </w:rPr>
        <w:t>
      9) потребитель – физическое или юридическое лицо, пользующееся или намеревающееся пользоваться коммунальными услугами;</w:t>
      </w:r>
    </w:p>
    <w:bookmarkEnd w:id="17"/>
    <w:bookmarkStart w:name="z24" w:id="18"/>
    <w:p>
      <w:pPr>
        <w:spacing w:after="0"/>
        <w:ind w:left="0"/>
        <w:jc w:val="both"/>
      </w:pPr>
      <w:r>
        <w:rPr>
          <w:rFonts w:ascii="Times New Roman"/>
          <w:b w:val="false"/>
          <w:i w:val="false"/>
          <w:color w:val="000000"/>
          <w:sz w:val="28"/>
        </w:rPr>
        <w:t>
      10)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11)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6" w:id="20"/>
    <w:p>
      <w:pPr>
        <w:spacing w:after="0"/>
        <w:ind w:left="0"/>
        <w:jc w:val="both"/>
      </w:pPr>
      <w:r>
        <w:rPr>
          <w:rFonts w:ascii="Times New Roman"/>
          <w:b w:val="false"/>
          <w:i w:val="false"/>
          <w:color w:val="000000"/>
          <w:sz w:val="28"/>
        </w:rPr>
        <w:t>
      12)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7" w:id="21"/>
    <w:p>
      <w:pPr>
        <w:spacing w:after="0"/>
        <w:ind w:left="0"/>
        <w:jc w:val="both"/>
      </w:pPr>
      <w:r>
        <w:rPr>
          <w:rFonts w:ascii="Times New Roman"/>
          <w:b w:val="false"/>
          <w:i w:val="false"/>
          <w:color w:val="000000"/>
          <w:sz w:val="28"/>
        </w:rPr>
        <w:t>
      13)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8" w:id="22"/>
    <w:p>
      <w:pPr>
        <w:spacing w:after="0"/>
        <w:ind w:left="0"/>
        <w:jc w:val="both"/>
      </w:pPr>
      <w:r>
        <w:rPr>
          <w:rFonts w:ascii="Times New Roman"/>
          <w:b w:val="false"/>
          <w:i w:val="false"/>
          <w:color w:val="000000"/>
          <w:sz w:val="28"/>
        </w:rPr>
        <w:t>
      14)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9" w:id="23"/>
    <w:p>
      <w:pPr>
        <w:spacing w:after="0"/>
        <w:ind w:left="0"/>
        <w:jc w:val="both"/>
      </w:pPr>
      <w:r>
        <w:rPr>
          <w:rFonts w:ascii="Times New Roman"/>
          <w:b w:val="false"/>
          <w:i w:val="false"/>
          <w:color w:val="000000"/>
          <w:sz w:val="28"/>
        </w:rPr>
        <w:t>
      15)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16)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1" w:id="25"/>
    <w:p>
      <w:pPr>
        <w:spacing w:after="0"/>
        <w:ind w:left="0"/>
        <w:jc w:val="both"/>
      </w:pPr>
      <w:r>
        <w:rPr>
          <w:rFonts w:ascii="Times New Roman"/>
          <w:b w:val="false"/>
          <w:i w:val="false"/>
          <w:color w:val="000000"/>
          <w:sz w:val="28"/>
        </w:rPr>
        <w:t>
      17)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2" w:id="26"/>
    <w:p>
      <w:pPr>
        <w:spacing w:after="0"/>
        <w:ind w:left="0"/>
        <w:jc w:val="both"/>
      </w:pPr>
      <w:r>
        <w:rPr>
          <w:rFonts w:ascii="Times New Roman"/>
          <w:b w:val="false"/>
          <w:i w:val="false"/>
          <w:color w:val="000000"/>
          <w:sz w:val="28"/>
        </w:rPr>
        <w:t>
      18)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3" w:id="27"/>
    <w:p>
      <w:pPr>
        <w:spacing w:after="0"/>
        <w:ind w:left="0"/>
        <w:jc w:val="both"/>
      </w:pPr>
      <w:r>
        <w:rPr>
          <w:rFonts w:ascii="Times New Roman"/>
          <w:b w:val="false"/>
          <w:i w:val="false"/>
          <w:color w:val="000000"/>
          <w:sz w:val="28"/>
        </w:rPr>
        <w:t>
      19)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7"/>
    <w:bookmarkStart w:name="z34" w:id="28"/>
    <w:p>
      <w:pPr>
        <w:spacing w:after="0"/>
        <w:ind w:left="0"/>
        <w:jc w:val="both"/>
      </w:pPr>
      <w:r>
        <w:rPr>
          <w:rFonts w:ascii="Times New Roman"/>
          <w:b w:val="false"/>
          <w:i w:val="false"/>
          <w:color w:val="000000"/>
          <w:sz w:val="28"/>
        </w:rPr>
        <w:t>
      20) простое товарищество- созданное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28"/>
    <w:bookmarkStart w:name="z35" w:id="29"/>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9"/>
    <w:bookmarkStart w:name="z36" w:id="30"/>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0"/>
    <w:bookmarkStart w:name="z37" w:id="31"/>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1"/>
    <w:bookmarkStart w:name="z38" w:id="32"/>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2"/>
    <w:bookmarkStart w:name="z39" w:id="33"/>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3"/>
    <w:bookmarkStart w:name="z40" w:id="34"/>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4"/>
    <w:bookmarkStart w:name="z41" w:id="35"/>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5"/>
    <w:bookmarkStart w:name="z42" w:id="36"/>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6"/>
    <w:bookmarkStart w:name="z43" w:id="37"/>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7"/>
    <w:bookmarkStart w:name="z44" w:id="38"/>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8"/>
    <w:bookmarkStart w:name="z45" w:id="39"/>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39"/>
    <w:bookmarkStart w:name="z46" w:id="40"/>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0"/>
    <w:bookmarkStart w:name="z47" w:id="41"/>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1"/>
    <w:bookmarkStart w:name="z48" w:id="42"/>
    <w:p>
      <w:pPr>
        <w:spacing w:after="0"/>
        <w:ind w:left="0"/>
        <w:jc w:val="both"/>
      </w:pPr>
      <w:r>
        <w:rPr>
          <w:rFonts w:ascii="Times New Roman"/>
          <w:b w:val="false"/>
          <w:i w:val="false"/>
          <w:color w:val="000000"/>
          <w:sz w:val="28"/>
        </w:rPr>
        <w:t>
      5)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2"/>
    <w:bookmarkStart w:name="z49" w:id="4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3"/>
    <w:bookmarkStart w:name="z50" w:id="4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удовлетворительном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4"/>
    <w:bookmarkStart w:name="z51" w:id="4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5"/>
    <w:bookmarkStart w:name="z52" w:id="4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удовлетворительное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6"/>
    <w:bookmarkStart w:name="z53" w:id="4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7"/>
    <w:bookmarkStart w:name="z54" w:id="48"/>
    <w:p>
      <w:pPr>
        <w:spacing w:after="0"/>
        <w:ind w:left="0"/>
        <w:jc w:val="both"/>
      </w:pPr>
      <w:r>
        <w:rPr>
          <w:rFonts w:ascii="Times New Roman"/>
          <w:b w:val="false"/>
          <w:i w:val="false"/>
          <w:color w:val="000000"/>
          <w:sz w:val="28"/>
        </w:rPr>
        <w:t>
      10. Удовлетворительное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8"/>
    <w:bookmarkStart w:name="z55" w:id="49"/>
    <w:p>
      <w:pPr>
        <w:spacing w:after="0"/>
        <w:ind w:left="0"/>
        <w:jc w:val="both"/>
      </w:pPr>
      <w:r>
        <w:rPr>
          <w:rFonts w:ascii="Times New Roman"/>
          <w:b w:val="false"/>
          <w:i w:val="false"/>
          <w:color w:val="000000"/>
          <w:sz w:val="28"/>
        </w:rPr>
        <w:t>
      11.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6" w:id="50"/>
    <w:p>
      <w:pPr>
        <w:spacing w:after="0"/>
        <w:ind w:left="0"/>
        <w:jc w:val="both"/>
      </w:pPr>
      <w:r>
        <w:rPr>
          <w:rFonts w:ascii="Times New Roman"/>
          <w:b w:val="false"/>
          <w:i w:val="false"/>
          <w:color w:val="000000"/>
          <w:sz w:val="28"/>
        </w:rPr>
        <w:t>
      12.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7" w:id="51"/>
    <w:p>
      <w:pPr>
        <w:spacing w:after="0"/>
        <w:ind w:left="0"/>
        <w:jc w:val="both"/>
      </w:pPr>
      <w:r>
        <w:rPr>
          <w:rFonts w:ascii="Times New Roman"/>
          <w:b w:val="false"/>
          <w:i w:val="false"/>
          <w:color w:val="000000"/>
          <w:sz w:val="28"/>
        </w:rPr>
        <w:t xml:space="preserve">
      13.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Карагандинским областным маслихатом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8" w:id="5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9" w:id="53"/>
    <w:p>
      <w:pPr>
        <w:spacing w:after="0"/>
        <w:ind w:left="0"/>
        <w:jc w:val="both"/>
      </w:pPr>
      <w:r>
        <w:rPr>
          <w:rFonts w:ascii="Times New Roman"/>
          <w:b w:val="false"/>
          <w:i w:val="false"/>
          <w:color w:val="000000"/>
          <w:sz w:val="28"/>
        </w:rPr>
        <w:t>
      15.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0"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1"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2"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3"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4"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5"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6"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7"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8" w:id="62"/>
    <w:p>
      <w:pPr>
        <w:spacing w:after="0"/>
        <w:ind w:left="0"/>
        <w:jc w:val="both"/>
      </w:pPr>
      <w:r>
        <w:rPr>
          <w:rFonts w:ascii="Times New Roman"/>
          <w:b w:val="false"/>
          <w:i w:val="false"/>
          <w:color w:val="000000"/>
          <w:sz w:val="28"/>
        </w:rPr>
        <w:t>
      16.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9" w:id="63"/>
    <w:p>
      <w:pPr>
        <w:spacing w:after="0"/>
        <w:ind w:left="0"/>
        <w:jc w:val="both"/>
      </w:pPr>
      <w:r>
        <w:rPr>
          <w:rFonts w:ascii="Times New Roman"/>
          <w:b w:val="false"/>
          <w:i w:val="false"/>
          <w:color w:val="000000"/>
          <w:sz w:val="28"/>
        </w:rPr>
        <w:t>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0" w:id="64"/>
    <w:p>
      <w:pPr>
        <w:spacing w:after="0"/>
        <w:ind w:left="0"/>
        <w:jc w:val="both"/>
      </w:pPr>
      <w:r>
        <w:rPr>
          <w:rFonts w:ascii="Times New Roman"/>
          <w:b w:val="false"/>
          <w:i w:val="false"/>
          <w:color w:val="000000"/>
          <w:sz w:val="28"/>
        </w:rPr>
        <w:t>
      18. Нарушение законодательство Республики Казахстан о персональных данных и их защите влечет ответственность поставщика в соответствии с законами Республики Казахстан.</w:t>
      </w:r>
    </w:p>
    <w:bookmarkEnd w:id="64"/>
    <w:bookmarkStart w:name="z71" w:id="65"/>
    <w:p>
      <w:pPr>
        <w:spacing w:after="0"/>
        <w:ind w:left="0"/>
        <w:jc w:val="both"/>
      </w:pPr>
      <w:r>
        <w:rPr>
          <w:rFonts w:ascii="Times New Roman"/>
          <w:b w:val="false"/>
          <w:i w:val="false"/>
          <w:color w:val="000000"/>
          <w:sz w:val="28"/>
        </w:rPr>
        <w:t>
      19. Потребитель:</w:t>
      </w:r>
    </w:p>
    <w:bookmarkEnd w:id="65"/>
    <w:bookmarkStart w:name="z72"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3"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4"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5"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6"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7"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8"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9"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0" w:id="74"/>
    <w:p>
      <w:pPr>
        <w:spacing w:after="0"/>
        <w:ind w:left="0"/>
        <w:jc w:val="both"/>
      </w:pPr>
      <w:r>
        <w:rPr>
          <w:rFonts w:ascii="Times New Roman"/>
          <w:b w:val="false"/>
          <w:i w:val="false"/>
          <w:color w:val="000000"/>
          <w:sz w:val="28"/>
        </w:rPr>
        <w:t>
      20. Поставщик:</w:t>
      </w:r>
    </w:p>
    <w:bookmarkEnd w:id="74"/>
    <w:bookmarkStart w:name="z81"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2"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3"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4"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6"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87"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88" w:id="82"/>
    <w:p>
      <w:pPr>
        <w:spacing w:after="0"/>
        <w:ind w:left="0"/>
        <w:jc w:val="both"/>
      </w:pPr>
      <w:r>
        <w:rPr>
          <w:rFonts w:ascii="Times New Roman"/>
          <w:b w:val="false"/>
          <w:i w:val="false"/>
          <w:color w:val="000000"/>
          <w:sz w:val="28"/>
        </w:rPr>
        <w:t>
      8) не отказывает в предоставлении коммунальных услуг или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9"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0"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1" w:id="85"/>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85"/>
    <w:bookmarkStart w:name="z92" w:id="86"/>
    <w:p>
      <w:pPr>
        <w:spacing w:after="0"/>
        <w:ind w:left="0"/>
        <w:jc w:val="both"/>
      </w:pPr>
      <w:r>
        <w:rPr>
          <w:rFonts w:ascii="Times New Roman"/>
          <w:b w:val="false"/>
          <w:i w:val="false"/>
          <w:color w:val="000000"/>
          <w:sz w:val="28"/>
        </w:rPr>
        <w:t>
      22.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3" w:id="87"/>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87"/>
    <w:bookmarkStart w:name="z94" w:id="88"/>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5" w:id="89"/>
    <w:p>
      <w:pPr>
        <w:spacing w:after="0"/>
        <w:ind w:left="0"/>
        <w:jc w:val="both"/>
      </w:pPr>
      <w:r>
        <w:rPr>
          <w:rFonts w:ascii="Times New Roman"/>
          <w:b w:val="false"/>
          <w:i w:val="false"/>
          <w:color w:val="000000"/>
          <w:sz w:val="28"/>
        </w:rPr>
        <w:t xml:space="preserve">
      25.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и.о. Министра индустрии и инфраструктурного развития Республики Казахстан от 31 марта 2020 года №172.</w:t>
      </w:r>
    </w:p>
    <w:bookmarkEnd w:id="89"/>
    <w:bookmarkStart w:name="z96" w:id="90"/>
    <w:p>
      <w:pPr>
        <w:spacing w:after="0"/>
        <w:ind w:left="0"/>
        <w:jc w:val="both"/>
      </w:pPr>
      <w:r>
        <w:rPr>
          <w:rFonts w:ascii="Times New Roman"/>
          <w:b w:val="false"/>
          <w:i w:val="false"/>
          <w:color w:val="000000"/>
          <w:sz w:val="28"/>
        </w:rPr>
        <w:t>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w:t>
      </w:r>
    </w:p>
    <w:bookmarkEnd w:id="90"/>
    <w:bookmarkStart w:name="z97" w:id="91"/>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98" w:id="92"/>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2"/>
    <w:bookmarkStart w:name="z99" w:id="93"/>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3"/>
    <w:bookmarkStart w:name="z100" w:id="94"/>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4"/>
    <w:bookmarkStart w:name="z101" w:id="95"/>
    <w:p>
      <w:pPr>
        <w:spacing w:after="0"/>
        <w:ind w:left="0"/>
        <w:jc w:val="left"/>
      </w:pPr>
      <w:r>
        <w:rPr>
          <w:rFonts w:ascii="Times New Roman"/>
          <w:b/>
          <w:i w:val="false"/>
          <w:color w:val="000000"/>
        </w:rPr>
        <w:t xml:space="preserve"> Глава 5. Порядок разрешения разногласий</w:t>
      </w:r>
    </w:p>
    <w:bookmarkEnd w:id="95"/>
    <w:bookmarkStart w:name="z102" w:id="96"/>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6"/>
    <w:bookmarkStart w:name="z103" w:id="97"/>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7"/>
    <w:bookmarkStart w:name="z104" w:id="9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8"/>
    <w:bookmarkStart w:name="z105"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06"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07"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08"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09"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0"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1"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2" w:id="106"/>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06"/>
    <w:bookmarkStart w:name="z113"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4"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5"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16"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0"/>
    <w:bookmarkStart w:name="z117" w:id="111"/>
    <w:p>
      <w:pPr>
        <w:spacing w:after="0"/>
        <w:ind w:left="0"/>
        <w:jc w:val="left"/>
      </w:pPr>
      <w:r>
        <w:rPr>
          <w:rFonts w:ascii="Times New Roman"/>
          <w:b/>
          <w:i w:val="false"/>
          <w:color w:val="000000"/>
        </w:rPr>
        <w:t xml:space="preserve"> Глава 6. Заключительные положения</w:t>
      </w:r>
    </w:p>
    <w:bookmarkEnd w:id="111"/>
    <w:bookmarkStart w:name="z118" w:id="112"/>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основании настоящих Правил с учетом природных, климатических, геологических и сейсмических факторов города Каражал и при необходимости дополняются иными правилами, не противоречащими действующему законодательству Республики Казахстан.</w:t>
      </w:r>
    </w:p>
    <w:bookmarkEnd w:id="112"/>
    <w:bookmarkStart w:name="z119" w:id="113"/>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3"/>
    <w:bookmarkStart w:name="z120" w:id="114"/>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сбора, вывоза, утилизации, переработки и захоронения твердых бытовых отходов.</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