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0433" w14:textId="d360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Каражалского городского маслихата</w:t>
      </w:r>
    </w:p>
    <w:p>
      <w:pPr>
        <w:spacing w:after="0"/>
        <w:ind w:left="0"/>
        <w:jc w:val="both"/>
      </w:pPr>
      <w:r>
        <w:rPr>
          <w:rFonts w:ascii="Times New Roman"/>
          <w:b w:val="false"/>
          <w:i w:val="false"/>
          <w:color w:val="000000"/>
          <w:sz w:val="28"/>
        </w:rPr>
        <w:t>Решение Каражалского городского маслихата области Ұлытау от 18 августа 2022 года № 156.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№704 "Об утверждении Типового регламента маслихата"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Каражалского городского маслихата.</w:t>
      </w:r>
    </w:p>
    <w:bookmarkEnd w:id="1"/>
    <w:bookmarkStart w:name="z6" w:id="2"/>
    <w:p>
      <w:pPr>
        <w:spacing w:after="0"/>
        <w:ind w:left="0"/>
        <w:jc w:val="both"/>
      </w:pPr>
      <w:r>
        <w:rPr>
          <w:rFonts w:ascii="Times New Roman"/>
          <w:b w:val="false"/>
          <w:i w:val="false"/>
          <w:color w:val="000000"/>
          <w:sz w:val="28"/>
        </w:rPr>
        <w:t>
      2. Отменить решение Каражалского городского маслихата "Об утверждении Регламента Каражалского городского маслихата" от 6 октября 2017 года №163.</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Каражалского городского маслихата</w:t>
            </w:r>
            <w:r>
              <w:br/>
            </w:r>
            <w:r>
              <w:rPr>
                <w:rFonts w:ascii="Times New Roman"/>
                <w:b w:val="false"/>
                <w:i w:val="false"/>
                <w:color w:val="000000"/>
                <w:sz w:val="20"/>
              </w:rPr>
              <w:t>от 18 мая 2023 года</w:t>
            </w:r>
            <w:r>
              <w:br/>
            </w:r>
            <w:r>
              <w:rPr>
                <w:rFonts w:ascii="Times New Roman"/>
                <w:b w:val="false"/>
                <w:i w:val="false"/>
                <w:color w:val="000000"/>
                <w:sz w:val="20"/>
              </w:rPr>
              <w:t>№ 33</w:t>
            </w:r>
          </w:p>
        </w:tc>
      </w:tr>
    </w:tbl>
    <w:bookmarkStart w:name="z10" w:id="4"/>
    <w:p>
      <w:pPr>
        <w:spacing w:after="0"/>
        <w:ind w:left="0"/>
        <w:jc w:val="left"/>
      </w:pPr>
      <w:r>
        <w:rPr>
          <w:rFonts w:ascii="Times New Roman"/>
          <w:b/>
          <w:i w:val="false"/>
          <w:color w:val="000000"/>
        </w:rPr>
        <w:t xml:space="preserve"> Регламент Каражалского городского маслихата</w:t>
      </w:r>
    </w:p>
    <w:bookmarkEnd w:id="4"/>
    <w:p>
      <w:pPr>
        <w:spacing w:after="0"/>
        <w:ind w:left="0"/>
        <w:jc w:val="both"/>
      </w:pPr>
      <w:r>
        <w:rPr>
          <w:rFonts w:ascii="Times New Roman"/>
          <w:b w:val="false"/>
          <w:i w:val="false"/>
          <w:color w:val="ff0000"/>
          <w:sz w:val="28"/>
        </w:rPr>
        <w:t xml:space="preserve">
      Сноска. Приложение – в редакции решения Каражалского городского маслихата области Ұлытау от 18.05.2023 </w:t>
      </w:r>
      <w:r>
        <w:rPr>
          <w:rFonts w:ascii="Times New Roman"/>
          <w:b w:val="false"/>
          <w:i w:val="false"/>
          <w:color w:val="ff0000"/>
          <w:sz w:val="28"/>
        </w:rPr>
        <w:t>№ 33</w:t>
      </w:r>
      <w:r>
        <w:rPr>
          <w:rFonts w:ascii="Times New Roman"/>
          <w:b w:val="false"/>
          <w:i w:val="false"/>
          <w:color w:val="ff0000"/>
          <w:sz w:val="28"/>
        </w:rPr>
        <w:t xml:space="preserve"> (вводится в действие со дня подписания).</w:t>
      </w:r>
    </w:p>
    <w:bookmarkStart w:name="z11"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Настоящий Регламент Каражалского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Каражалского городского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13"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4"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End w:id="7"/>
    <w:bookmarkStart w:name="z15"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6"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7"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18"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19"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2"/>
    <w:bookmarkStart w:name="z20"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1"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2"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Каражалской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3" w:id="16"/>
    <w:p>
      <w:pPr>
        <w:spacing w:after="0"/>
        <w:ind w:left="0"/>
        <w:jc w:val="both"/>
      </w:pPr>
      <w:r>
        <w:rPr>
          <w:rFonts w:ascii="Times New Roman"/>
          <w:b w:val="false"/>
          <w:i w:val="false"/>
          <w:color w:val="000000"/>
          <w:sz w:val="28"/>
        </w:rPr>
        <w:t>
      6. Председатель Каражалской городской территориальной избирательной комиссии открывает первую сессию маслихата и ведет его избрания председателя маслихата. Председатель Каражалской городской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4"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5" w:id="18"/>
    <w:p>
      <w:pPr>
        <w:spacing w:after="0"/>
        <w:ind w:left="0"/>
        <w:jc w:val="both"/>
      </w:pPr>
      <w:r>
        <w:rPr>
          <w:rFonts w:ascii="Times New Roman"/>
          <w:b w:val="false"/>
          <w:i w:val="false"/>
          <w:color w:val="000000"/>
          <w:sz w:val="28"/>
        </w:rPr>
        <w:t>
      Голосование осуществляется:</w:t>
      </w:r>
    </w:p>
    <w:bookmarkEnd w:id="18"/>
    <w:bookmarkStart w:name="z26"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7" w:id="20"/>
    <w:p>
      <w:pPr>
        <w:spacing w:after="0"/>
        <w:ind w:left="0"/>
        <w:jc w:val="both"/>
      </w:pPr>
      <w:r>
        <w:rPr>
          <w:rFonts w:ascii="Times New Roman"/>
          <w:b w:val="false"/>
          <w:i w:val="false"/>
          <w:color w:val="000000"/>
          <w:sz w:val="28"/>
        </w:rPr>
        <w:t>
      2) поднятием руки;</w:t>
      </w:r>
    </w:p>
    <w:bookmarkEnd w:id="20"/>
    <w:bookmarkStart w:name="z28" w:id="21"/>
    <w:p>
      <w:pPr>
        <w:spacing w:after="0"/>
        <w:ind w:left="0"/>
        <w:jc w:val="both"/>
      </w:pPr>
      <w:r>
        <w:rPr>
          <w:rFonts w:ascii="Times New Roman"/>
          <w:b w:val="false"/>
          <w:i w:val="false"/>
          <w:color w:val="000000"/>
          <w:sz w:val="28"/>
        </w:rPr>
        <w:t>
      3) с использованием бюллетеней.</w:t>
      </w:r>
    </w:p>
    <w:bookmarkEnd w:id="21"/>
    <w:bookmarkStart w:name="z29"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0"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1" w:id="24"/>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2"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3" w:id="26"/>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6"/>
    <w:bookmarkStart w:name="z34"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5" w:id="28"/>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6"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7"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38"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39" w:id="32"/>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0"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1" w:id="34"/>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города Каражал.</w:t>
      </w:r>
    </w:p>
    <w:bookmarkEnd w:id="34"/>
    <w:bookmarkStart w:name="z42" w:id="35"/>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5"/>
    <w:bookmarkStart w:name="z43"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4"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5" w:id="38"/>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города Каражал.</w:t>
      </w:r>
    </w:p>
    <w:bookmarkEnd w:id="38"/>
    <w:bookmarkStart w:name="z46" w:id="39"/>
    <w:p>
      <w:pPr>
        <w:spacing w:after="0"/>
        <w:ind w:left="0"/>
        <w:jc w:val="both"/>
      </w:pPr>
      <w:r>
        <w:rPr>
          <w:rFonts w:ascii="Times New Roman"/>
          <w:b w:val="false"/>
          <w:i w:val="false"/>
          <w:color w:val="000000"/>
          <w:sz w:val="28"/>
        </w:rPr>
        <w:t>
      14. По вопросам, относящимся к ведению маслихата, на сессии городского маслихата приглашаются акимы города Каражал, поселков Жайрем и Шалгинск,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9"/>
    <w:bookmarkStart w:name="z47"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48"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1"/>
    <w:bookmarkStart w:name="z49"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0" w:id="43"/>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1"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2"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3"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6"/>
    <w:bookmarkStart w:name="z54"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5"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8"/>
    <w:bookmarkStart w:name="z56"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7"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58"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1"/>
    <w:bookmarkStart w:name="z59" w:id="5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Городским маслихатом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52"/>
    <w:bookmarkStart w:name="z60" w:id="53"/>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w:t>
      </w:r>
      <w:r>
        <w:rPr>
          <w:rFonts w:ascii="Times New Roman"/>
          <w:b w:val="false"/>
          <w:i w:val="false"/>
          <w:color w:val="000000"/>
          <w:sz w:val="28"/>
        </w:rPr>
        <w:t>пунктом 29</w:t>
      </w:r>
      <w:r>
        <w:rPr>
          <w:rFonts w:ascii="Times New Roman"/>
          <w:b w:val="false"/>
          <w:i w:val="false"/>
          <w:color w:val="000000"/>
          <w:sz w:val="28"/>
        </w:rPr>
        <w:t xml:space="preserve"> настоящего Регламента.</w:t>
      </w:r>
    </w:p>
    <w:bookmarkEnd w:id="53"/>
    <w:bookmarkStart w:name="z61"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2"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3"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4"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7"/>
    <w:bookmarkStart w:name="z65"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6"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7"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68"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69"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0"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1"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2"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3"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4"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5"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6"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7"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78"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79"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0"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1"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2"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поселков Жайрем и Шалгинск.</w:t>
      </w:r>
    </w:p>
    <w:bookmarkEnd w:id="75"/>
    <w:bookmarkStart w:name="z83" w:id="76"/>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4"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5"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8"/>
    <w:bookmarkStart w:name="z86" w:id="79"/>
    <w:p>
      <w:pPr>
        <w:spacing w:after="0"/>
        <w:ind w:left="0"/>
        <w:jc w:val="both"/>
      </w:pPr>
      <w:r>
        <w:rPr>
          <w:rFonts w:ascii="Times New Roman"/>
          <w:b w:val="false"/>
          <w:i w:val="false"/>
          <w:color w:val="000000"/>
          <w:sz w:val="28"/>
        </w:rPr>
        <w:t>
      Областной бюджет, бюджет города республиканского значения, столицы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w:t>
      </w:r>
    </w:p>
    <w:bookmarkEnd w:id="79"/>
    <w:bookmarkStart w:name="z87" w:id="80"/>
    <w:p>
      <w:pPr>
        <w:spacing w:after="0"/>
        <w:ind w:left="0"/>
        <w:jc w:val="both"/>
      </w:pPr>
      <w:r>
        <w:rPr>
          <w:rFonts w:ascii="Times New Roman"/>
          <w:b w:val="false"/>
          <w:i w:val="false"/>
          <w:color w:val="000000"/>
          <w:sz w:val="28"/>
        </w:rPr>
        <w:t>
      Каражалский гоородской бюджет утверждается маслихатом города Каражал не позднее двухнедельного срока после подписания решения областного маслихата об утверждении областного бюджета.</w:t>
      </w:r>
    </w:p>
    <w:bookmarkEnd w:id="80"/>
    <w:bookmarkStart w:name="z88" w:id="81"/>
    <w:p>
      <w:pPr>
        <w:spacing w:after="0"/>
        <w:ind w:left="0"/>
        <w:jc w:val="both"/>
      </w:pPr>
      <w:r>
        <w:rPr>
          <w:rFonts w:ascii="Times New Roman"/>
          <w:b w:val="false"/>
          <w:i w:val="false"/>
          <w:color w:val="000000"/>
          <w:sz w:val="28"/>
        </w:rPr>
        <w:t>
      Бюджеты поселков Жайрем и Шалгинск утверждаются маслихатом города Каражал до конца финансового года со дня подписания решения маслихата города Каражал об утверждении районного (города областного значения) бюджета.</w:t>
      </w:r>
    </w:p>
    <w:bookmarkEnd w:id="81"/>
    <w:bookmarkStart w:name="z89" w:id="82"/>
    <w:p>
      <w:pPr>
        <w:spacing w:after="0"/>
        <w:ind w:left="0"/>
        <w:jc w:val="both"/>
      </w:pPr>
      <w:r>
        <w:rPr>
          <w:rFonts w:ascii="Times New Roman"/>
          <w:b w:val="false"/>
          <w:i w:val="false"/>
          <w:color w:val="000000"/>
          <w:sz w:val="28"/>
        </w:rPr>
        <w:t>
      Допускается утверждение бюджетов поселков Жайрем и Шалгинск отдельными решениями маслихата города Каражал.</w:t>
      </w:r>
    </w:p>
    <w:bookmarkEnd w:id="82"/>
    <w:bookmarkStart w:name="z90"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1"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2" w:id="85"/>
    <w:p>
      <w:pPr>
        <w:spacing w:after="0"/>
        <w:ind w:left="0"/>
        <w:jc w:val="left"/>
      </w:pPr>
      <w:r>
        <w:rPr>
          <w:rFonts w:ascii="Times New Roman"/>
          <w:b/>
          <w:i w:val="false"/>
          <w:color w:val="000000"/>
        </w:rPr>
        <w:t xml:space="preserve"> Глава 4. Порядок заслушивания отчетов</w:t>
      </w:r>
    </w:p>
    <w:bookmarkEnd w:id="85"/>
    <w:bookmarkStart w:name="z93"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6"/>
    <w:bookmarkStart w:name="z94" w:id="8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5"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8"/>
    <w:bookmarkStart w:name="z96"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7"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98"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99"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0"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1"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2"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3"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4"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5"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6"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акимов поселков Жайрем, Шалгинск.</w:t>
      </w:r>
    </w:p>
    <w:bookmarkEnd w:id="99"/>
    <w:bookmarkStart w:name="z107"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акимов поселков Жайрем, Шалгинск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08"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09"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0"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1" w:id="104"/>
    <w:p>
      <w:pPr>
        <w:spacing w:after="0"/>
        <w:ind w:left="0"/>
        <w:jc w:val="both"/>
      </w:pPr>
      <w:r>
        <w:rPr>
          <w:rFonts w:ascii="Times New Roman"/>
          <w:b w:val="false"/>
          <w:i w:val="false"/>
          <w:color w:val="000000"/>
          <w:sz w:val="28"/>
        </w:rPr>
        <w:t>
      37. Отчет ревизионной комиссий области об исполнении бюджета рассматриваются маслихатом ежегодно.</w:t>
      </w:r>
    </w:p>
    <w:bookmarkEnd w:id="104"/>
    <w:bookmarkStart w:name="z112" w:id="105"/>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3" w:id="106"/>
    <w:p>
      <w:pPr>
        <w:spacing w:after="0"/>
        <w:ind w:left="0"/>
        <w:jc w:val="both"/>
      </w:pPr>
      <w:r>
        <w:rPr>
          <w:rFonts w:ascii="Times New Roman"/>
          <w:b w:val="false"/>
          <w:i w:val="false"/>
          <w:color w:val="000000"/>
          <w:sz w:val="28"/>
        </w:rPr>
        <w:t>
      39. Отчет маслихата города Каражал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6"/>
    <w:bookmarkStart w:name="z114" w:id="107"/>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5"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8"/>
    <w:bookmarkStart w:name="z116"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7"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10"/>
    <w:bookmarkStart w:name="z118"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19" w:id="112"/>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0" w:id="113"/>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1" w:id="114"/>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2" w:id="115"/>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3" w:id="116"/>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40</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4"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5"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6" w:id="119"/>
    <w:p>
      <w:pPr>
        <w:spacing w:after="0"/>
        <w:ind w:left="0"/>
        <w:jc w:val="left"/>
      </w:pPr>
      <w:r>
        <w:rPr>
          <w:rFonts w:ascii="Times New Roman"/>
          <w:b/>
          <w:i w:val="false"/>
          <w:color w:val="000000"/>
        </w:rPr>
        <w:t xml:space="preserve"> Параграф 1. Председатель маслихата</w:t>
      </w:r>
    </w:p>
    <w:bookmarkEnd w:id="119"/>
    <w:bookmarkStart w:name="z127" w:id="120"/>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20"/>
    <w:bookmarkStart w:name="z128"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29" w:id="122"/>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0"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1" w:id="124"/>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4"/>
    <w:bookmarkStart w:name="z132" w:id="125"/>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5"/>
    <w:bookmarkStart w:name="z133" w:id="126"/>
    <w:p>
      <w:pPr>
        <w:spacing w:after="0"/>
        <w:ind w:left="0"/>
        <w:jc w:val="both"/>
      </w:pPr>
      <w:r>
        <w:rPr>
          <w:rFonts w:ascii="Times New Roman"/>
          <w:b w:val="false"/>
          <w:i w:val="false"/>
          <w:color w:val="000000"/>
          <w:sz w:val="28"/>
        </w:rPr>
        <w:t>
      46. При отсутствии председателя Каражалского городского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4" w:id="127"/>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5" w:id="128"/>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8"/>
    <w:bookmarkStart w:name="z136"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7" w:id="130"/>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38"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1"/>
    <w:bookmarkStart w:name="z139"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0"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1" w:id="134"/>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4"/>
    <w:bookmarkStart w:name="z142" w:id="135"/>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3" w:id="136"/>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6"/>
    <w:bookmarkStart w:name="z144"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5"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6"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7"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48"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49"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0"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1" w:id="144"/>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2"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3"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4"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5"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6" w:id="149"/>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7"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58"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59"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0" w:id="153"/>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w:t>
      </w:r>
      <w:r>
        <w:rPr>
          <w:rFonts w:ascii="Times New Roman"/>
          <w:b w:val="false"/>
          <w:i w:val="false"/>
          <w:color w:val="000000"/>
          <w:sz w:val="28"/>
        </w:rPr>
        <w:t>пунктом 60</w:t>
      </w:r>
      <w:r>
        <w:rPr>
          <w:rFonts w:ascii="Times New Roman"/>
          <w:b w:val="false"/>
          <w:i w:val="false"/>
          <w:color w:val="000000"/>
          <w:sz w:val="28"/>
        </w:rPr>
        <w:t xml:space="preserve"> настоящего Регламента.</w:t>
      </w:r>
    </w:p>
    <w:bookmarkEnd w:id="153"/>
    <w:bookmarkStart w:name="z161" w:id="154"/>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2"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3" w:id="156"/>
    <w:p>
      <w:pPr>
        <w:spacing w:after="0"/>
        <w:ind w:left="0"/>
        <w:jc w:val="both"/>
      </w:pPr>
      <w:r>
        <w:rPr>
          <w:rFonts w:ascii="Times New Roman"/>
          <w:b w:val="false"/>
          <w:i w:val="false"/>
          <w:color w:val="000000"/>
          <w:sz w:val="28"/>
        </w:rPr>
        <w:t>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4"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5"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6" w:id="159"/>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9"/>
    <w:bookmarkStart w:name="z167" w:id="160"/>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60"/>
    <w:bookmarkStart w:name="z168" w:id="161"/>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1"/>
    <w:bookmarkStart w:name="z169" w:id="162"/>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2"/>
    <w:bookmarkStart w:name="z170"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1"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2"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3"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4"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5"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6"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77"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78"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79"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0"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1"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2" w:id="175"/>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5"/>
    <w:bookmarkStart w:name="z183" w:id="176"/>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4" w:id="177"/>
    <w:p>
      <w:pPr>
        <w:spacing w:after="0"/>
        <w:ind w:left="0"/>
        <w:jc w:val="both"/>
      </w:pPr>
      <w:r>
        <w:rPr>
          <w:rFonts w:ascii="Times New Roman"/>
          <w:b w:val="false"/>
          <w:i w:val="false"/>
          <w:color w:val="000000"/>
          <w:sz w:val="28"/>
        </w:rPr>
        <w:t>
      62. Члены депутатских объединений могут:</w:t>
      </w:r>
    </w:p>
    <w:bookmarkEnd w:id="177"/>
    <w:bookmarkStart w:name="z185"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6"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87"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88"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89" w:id="182"/>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0" w:id="183"/>
    <w:p>
      <w:pPr>
        <w:spacing w:after="0"/>
        <w:ind w:left="0"/>
        <w:jc w:val="left"/>
      </w:pPr>
      <w:r>
        <w:rPr>
          <w:rFonts w:ascii="Times New Roman"/>
          <w:b/>
          <w:i w:val="false"/>
          <w:color w:val="000000"/>
        </w:rPr>
        <w:t xml:space="preserve"> Глава 7. Правила депутатской этики</w:t>
      </w:r>
    </w:p>
    <w:bookmarkEnd w:id="183"/>
    <w:bookmarkStart w:name="z191" w:id="184"/>
    <w:p>
      <w:pPr>
        <w:spacing w:after="0"/>
        <w:ind w:left="0"/>
        <w:jc w:val="both"/>
      </w:pPr>
      <w:r>
        <w:rPr>
          <w:rFonts w:ascii="Times New Roman"/>
          <w:b w:val="false"/>
          <w:i w:val="false"/>
          <w:color w:val="000000"/>
          <w:sz w:val="28"/>
        </w:rPr>
        <w:t>
      64. Депутаты маслихата:</w:t>
      </w:r>
    </w:p>
    <w:bookmarkEnd w:id="184"/>
    <w:bookmarkStart w:name="z192"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3"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4"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5"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6" w:id="189"/>
    <w:p>
      <w:pPr>
        <w:spacing w:after="0"/>
        <w:ind w:left="0"/>
        <w:jc w:val="both"/>
      </w:pPr>
      <w:r>
        <w:rPr>
          <w:rFonts w:ascii="Times New Roman"/>
          <w:b w:val="false"/>
          <w:i w:val="false"/>
          <w:color w:val="000000"/>
          <w:sz w:val="28"/>
        </w:rPr>
        <w:t>
      5) не должны прерывать выступающих.</w:t>
      </w:r>
    </w:p>
    <w:bookmarkEnd w:id="189"/>
    <w:bookmarkStart w:name="z197" w:id="190"/>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198" w:id="191"/>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199" w:id="192"/>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0" w:id="193"/>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1" w:id="194"/>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2"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3" w:id="196"/>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04" w:id="197"/>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5" w:id="198"/>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8"/>
    <w:bookmarkStart w:name="z206" w:id="199"/>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07" w:id="200"/>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08"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09" w:id="202"/>
    <w:p>
      <w:pPr>
        <w:spacing w:after="0"/>
        <w:ind w:left="0"/>
        <w:jc w:val="both"/>
      </w:pPr>
      <w:r>
        <w:rPr>
          <w:rFonts w:ascii="Times New Roman"/>
          <w:b w:val="false"/>
          <w:i w:val="false"/>
          <w:color w:val="000000"/>
          <w:sz w:val="28"/>
        </w:rPr>
        <w:t>
      75. Для информационно - аналитического, организационно - 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0"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1"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12" w:id="205"/>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13" w:id="206"/>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6"/>
    <w:bookmarkStart w:name="z214"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