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f528" w14:textId="a2af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Каражалского городского маслихата от 30 декабря 2021 года № 92 "О бюджете поселков Жайрем и Шалгинский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6 сентября 2022 года № 176.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бюджете поселков Жайрем и Шалгинский на 2022-2024 годы" от 30 декабря 2021 года №92 (зарегистрировано в Реестре государственной регистрации нормативных правовых актов за №163784)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бюджет поселка Жайрем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1 206 220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29 220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1 176 820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1 213 877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-7 657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7657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7 657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Шалгинский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38 823 тысяч тенге,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341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109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– 38 373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38 823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№92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№92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2023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№92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2024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№92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Шалгинск на 2022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№92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Шалгинск на 2023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№92</w:t>
            </w:r>
          </w:p>
        </w:tc>
      </w:tr>
    </w:tbl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Шалгинск на 2024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