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22453" w14:textId="77224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Каражалского городского маслихата от 24 декабря 2021 года № 77 "О городском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области Ұлытау от 1 декабря 2022 года № 193.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Каражалского городского маслихата "О городском бюджете на 2022-2024 годы" от 24 декабря 2021 года №77 (зарегистрировано в Реестре государственной регистрации нормативных правовых актов за №26351)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6 569 223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3 713 406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18 799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5 386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2 831 632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7 539 550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970 327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970 327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970 327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№77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№77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протезно-ортопедические, сурдотехнические, тифлотехнические средства, специальные средства передвижения (кресло-коляски), расширение технических вспомогательных (компенсаторных) средств, портативный тифлокомпьютер с синтезом речи, с встроенным вводом/выводом информации шрифтом Брайля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протезно-ортопедические, сурдотехнические, тифлотехнические средства, специальные средства передвижения (кресло-коляски)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средствами, обеспечение катетерами одноразового использования детей инвалидов с диагнозом Spina bifida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санаторно-курортное лечение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областного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республиканского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Серебряный возраст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 рабочее место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заявкам работодателей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заработной платы инструкторам по спорту (ставки) и ремонт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маслихат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видеонаблюдения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ИКИ к дому по адресу: г.Каражал, ул.Тауелсиздик д.12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№77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поселков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Жайрем: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спортивной площадки по улицу Металлургов и 2 квартал поселка Жайрем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видеонаблюдения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зрелищных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аппарата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Шалгинский: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