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5f29" w14:textId="2ae5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30 декабря 2021 года № 92 "О бюджете поселков Жайрем и Шалгинский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 декабря 2022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2022-2024 годы" от 30 декабря 2021 года №92 (зарегистрировано в Реестре государственной регистрации нормативных правовых актов за №163784)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Жайрем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1 185 037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1 152 691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1 192 694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7 657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37 660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37 210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37 660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зрелищных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