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52a2" w14:textId="d2c5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области Ұлытау от 14 ноября 2022 года № 1. Утратило силу решением акима Жанааркинского района области Ұлытау от 19 июля 2024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Жанааркинского района области Ұлытау от 19.07.2024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№756 "Об установлении классификации чрезвычайных ситуаций природного и техногенного характера",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Жанааркинского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Жанааркинского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