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43b3" w14:textId="9bc4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Жанааркинского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июля 2022 года № 27/183. Отменено решением Жанааркинского районного маслихата области Ұлытау от 23 мая 2023 года № 3/14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Жанааркинского районного маслихата области Ұлытау от 23.05.2023 </w:t>
      </w:r>
      <w:r>
        <w:rPr>
          <w:rFonts w:ascii="Times New Roman"/>
          <w:b w:val="false"/>
          <w:i w:val="false"/>
          <w:color w:val="ff0000"/>
          <w:sz w:val="28"/>
        </w:rPr>
        <w:t>№ 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Жанааркинского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№27/183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Жанааркинского районного маслихата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Жанааркинского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Жанааркинского районного маслихата (далее – служащие корпуса "Б").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государственного учреждения "Аппарат маслихата Жанааркинского района (далее – служба управления персоналом).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руководителя отдела в течение трех лет со дня завершения оценки.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отдела.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отдела не позднее 2 рабочих дней выносит его на рассмотрение Комиссии.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отдела не позднее 2 рабочих дней выносит его на рассмотрение Комиссии.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 государственного учреждения "Аппарат маслихата Жанааркинского района" (далее – Секретарь комиссии). Секретарь Комиссии не принимает участие в голосовании.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Секретарь Комиссии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предоставляет на заседание Комиссии следующие документы: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и двумя другими служащими государственного органа.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