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6633" w14:textId="f046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9 августа 2022 года № 29/193.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466 862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62 791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402 022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476 862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10 000тысяч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36 701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№29/193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№29/193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№29/193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