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8f90" w14:textId="4f98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27 декабря 2021 года № 16/100 "О бюджете поселков и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15 ноября 2022 года № 34/218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бюджете поселков и сельских округов на 2022-2024 годы" от 27 декабря 2021 года под №16/100 (зарегистрировано в Реестре государственной регистрации нормативных правовых актов под № 162475)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Жанаарка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459 862 тысячи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64 719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395 022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481 107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-21 245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21 245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21 245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Актауского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60 676 тысячи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1 830 тысячи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58 773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61 410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-734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734 тысяч тенге, в том числе: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734 тысяч тенге.";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Актубекского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47 103 тысячи тенге,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4 361 тысячи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42 342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49 403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-2 300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2 300 тысяч тенге, в том числе: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2 300 тысяч тенге.";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Айнабулакского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46 651 тысячи тенге, в том числе: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1 010 тысячи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45 641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46 651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Байдалыбийского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47 062 тысячи тенге, в том числе: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2 571 тысячи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44 491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48 227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-1 165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1 165 тысяч тенге, в том числе: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1 165 тысяч тенге.";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Бидаикского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75 344 тысячи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4 010 тысячи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71 334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77 133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-1 789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1 789 тысяч тенге, в том числе: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1 789 тысяч тенге.";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сельского округа имени Мукажана Жумажанова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43 843 тысячи тенге, в том числе: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3 934 тысячи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 тысяч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39 846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44 452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- 609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609 тысяч тенге, в том числе: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609 тысяч тенге.";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Караагашского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51 622 тысячи тенге, в том числе: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2 163 тысячи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670 тысяч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48 789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51 622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поселка Кызылжар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41 816 тысячи тенге, в том числе: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8 477 тысячи тенге;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33 339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44 305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-2 489 тысяч тенге;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2 489 тысяч тенге, в том числе: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2 489 тысяч тенге.";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Сейфуллинского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45 415 тысячи тенге, в том числе: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2 001 тысячи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43 320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45 415 тысяч тенге;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Талдыбулакского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39 435 тысячи тенге, в том числе: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2 734 тысячи тенге;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36 701 тысяч тенге;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39 435 тысяч тенге;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Тугускенского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55 188 тысячи тенге, в том числе: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10 161 тысячи тенге;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735 тысяч тенге;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44 292 тысяч тенге;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57 078 тысяч тенге;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- 1 890 тысяч тенге;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1 890 тысяч тенге, в том числе: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1 890 тысяч тенге.";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Орынбай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40 950 тысячи тенге, в том числе: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1 900 тысячи тенге;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433 тысяч тенге;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38 617 тысяч тенге;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40 950 тысяч тенге;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 №34/218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5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2022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 №34/218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61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2022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 №34/218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64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2022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 №34/218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67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2022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 №34/218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7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2022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 №34/218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73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2022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 №34/218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76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2022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 №34/218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79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 на 2022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 №34/218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82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2022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 №34/218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85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2022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 №34/218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88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2022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 №34/218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91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2022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 №34/218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9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Орынбай на 2022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 №34/218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297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передаваемые из районного бюджета нижестоящим бюджетам на 2022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Жаңаарқа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Мукажана 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