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a457" w14:textId="d3fa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 сессии Улытауского районного маслихата от 28 декабря 2021 года № 100 "О бюджетах поселков,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7 декабря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Улытауского районного маслихата "О бюджетах поселков, сельских округов на 2022-2024 годы" от 28 декабря 2021 года №100 (зарегистрировано в Реестре государственной регистрации нормативных правовых актов за №162758)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211 179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211 891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200 304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16 278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184 026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200 315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Актас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67 354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66 885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тысяч тенге: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Карсакпай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41 142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36 615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41 143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Каракенгирского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39 327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4 115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35 212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39 327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Аманкельдинского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39 352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1 678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37 674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53 368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-14 016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14 016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14 016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Шенберского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40 161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39 767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40 164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Егиндинского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48 988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48 114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49 034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32 191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30 677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32 191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Мибулакского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38 685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3 491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35 194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38 687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Сарысуского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57 110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5 851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51 259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61 777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-4 667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4 667 тысяч тенге: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4 667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Жанкельдинского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51 867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51 868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Терсакканского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40 613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40 613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Борсенгирского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45 024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5 542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39 482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45 027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Коскольского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42 203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1 423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40 780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42 203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 тенге: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Құрмансейітов.А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2022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29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0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1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№100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