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988d" w14:textId="8dc9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науки и высшего образования Республики Казахстан от 13 сентября 2022 года № 2-к "Об утверждении положения Комитета языковой политики Министерства науки и высшего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23 декабря 2022 года № 122-к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13 сентября 2022 года № 2-к "Об утверждении положения Комитета языковой политики Министерства науки и высшего образования Республики Казахстан"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языковой политики Министерства науки и высшего образования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Комитета: 010000, Республика Казахстан, город Астана, Есильский район, проспект Мәңгілік Ел, дом 8, здание "Дом министерств", подъезд № 15.";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 19-1)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"19-1) проводит разъяснительную работу по недопущению дискриминации граждан по языковому принципу;".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языковой политики Министерства науки и высшего образования Республики Казахстан в установленные сроки принять необходимые меры, вытекающие из настоящего приказа.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