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9103" w14:textId="8619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ноября 2022 года № 12-38. Утратило силу решением маслихата области Жетісу от 16 мая 2023 года № 3-25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области Жетісу от 16.05.2023 </w:t>
      </w:r>
      <w:r>
        <w:rPr>
          <w:rFonts w:ascii="Times New Roman"/>
          <w:b w:val="false"/>
          <w:i w:val="false"/>
          <w:color w:val="ff0000"/>
          <w:sz w:val="28"/>
        </w:rPr>
        <w:t>№ 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области Жетісу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области Жетісу Жазыкбаева А.Т.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"23" ноября 2022 года № 12-38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области Жетісу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маслихата области Жетісу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дней, выносит его на рассмотрение Комиссии.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дней, выносит его на рассмотрение Комиссии.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Жетісу 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области Жетісу 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</w:tbl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оценки по компетенциям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год)</w:t>
            </w:r>
          </w:p>
        </w:tc>
      </w:tr>
    </w:tbl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 ● Создает условия и ориентирует коллектив на качественное и своевременное выполнение подразделением поставленных задач; 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 ● Не создает необходимые условия и не ориентирует коллектив на качественное и своевременное выполнение поставленных задач 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 ● Готовит и вносит руководству качественные документы; ● Умеет работать в условиях ограниченного времени; 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 ● Готовит некачественные документы ● Работает не оперативно 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 ● Использует потенциал каждого работника для достижения поставленных задач; 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 ● Использует потенциал отдельных работников для достижения поставленных задач 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 ● Развивает взаимодействие с коллегами и представителями государственных органов и организаций; 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 ● Не взаимодействует с коллегами и представителями разных госорганов и организаций 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 ● Информирует о возможных рисках при принятии решений; ● Предлагает альтернативные варианты при принятии решений; ● Принимает последовательные и эффективные решения; 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 ● Не информирует о возможных рисках ● При принятии решений не предлагает альтернативных вариантов ● Принимает непоследовательные и неэффективные решения 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 ● Предлагает несколько вариантов решения задач, с учетом возможных рисков; 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 ● Не предлагает альтернативные варианты решения задач либо не учитывает возможные риски 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 ● Разрабатывает эффективные меры для своевременного реагирования на изменения; ● Эффективно управляет подразделением и достигает результата при внутренних и внешних изменениях; 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 ● Не разрабатывает или разрабатывает неэффективные меры для своевременного реагирования на изменения ● Неэффективно управляет подразделением при внутренних и внешних изменениях и не достигает результатов 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 ● Изучает новые подходы и способы их внедрения; ● Сохраняет самоконтроль в изменившихся условиях; 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 ● Не изучает новые подходы и способы их внедрения ● Теряет самоконтроль в изменившихся условиях 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 ● Принимает системные меры по развитию работников; ● Делится накопленным опытом и знаниями с коллегами, а также определяет уровень их развития; 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 ● Не принимает или принимает несистемные меры по развитию работников ● Не передает коллегам накопленный опыт и знания, а также безразличен к уровню их развития 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 ● Стремится к саморазвитию, ищет новую информацию и способы ее применения; 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 ● Не развивается и безразличен к новой информации и способам ее применения 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 ● Развивает в коллективе чувство приверженности к этическим нормам и стандартам государственной службы; ● Признает достижения других, воздерживается от обсуждения личных и профессиональных качеств коллег, порочащих их честь и достоинство; ● Выявляет и реагирует на нарушения этических норм; 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 ● Считает приверженность ценностям госслужбы личным делом каждого ● Не признает достижения других, допускает обсуждение личных и профессиональных качеств коллег, порочащих их честь и достоинство ● Не принимает мер к нарушениям этических норм ● Ведет себя неэтично, проявляя субъективизм, корысть, а также неуважение к чести и достоинству личности 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 ● Добросовестно выполняет свою работу; 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 ● Проявляет халатность при выполнении своей работы 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</w:tbl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