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a823" w14:textId="d8da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городов и населенных пунктов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14 декабря 2022 года № 13-42.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Типовыми правилами благоустройства территорий городов и населенных пунктов, утвержденными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№ 10886),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благоустройства территорий городов и населенных пунктов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"14" декабря 2022 года № 13-41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области Жетісу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благоустройства территорий городов и населенных пунктов области Жетісу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Казахстан", Типовыми правилами благоустройства территорий городов и населенных пунктов, утвержденными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№ 10886) и определяют порядок благоустройства территории населенных пунктов области Жетісу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настоящих Правилах используются следующие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места общего пользования – это территории, объекты, которые доступны или открыты для населения;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твердые бытовые отходы – коммунальные отходы в твердой форме;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организация – физическое или юридическое лицо, специализирующиеся в области благоустройства;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физических или юридических лиц.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дополнениями решения маслихата области Жетісу от 15.12.2023 </w:t>
      </w:r>
      <w:r>
        <w:rPr>
          <w:rFonts w:ascii="Times New Roman"/>
          <w:b w:val="false"/>
          <w:i w:val="false"/>
          <w:color w:val="00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Обеспечение чистоты и порядка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содержат в технически исправном состоянии и чистоте таблички с указанием улиц и номеров домов;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Организация уборки территорий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Уборка и содержание мест общего пользования включают в себя следующие виды услуг: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уборка и вывоз мелкого и бытового мусора и отходов;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уборка и вывоз крупногабаритного мусора и отходов;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подметание;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текущий ремонт и окраска ограждений и малых архитектурных форм.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Вывоз снега с улиц и проездов осуществляется на установленные места, определенные местным исполнительным органом.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Места временного складирования снега после снеготаяния очищаются от мусора и благоустраиваются.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Сбор и вывоз отходов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Физические и юридические лица, в результате деятельности которых,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Управление коммунальными отходами регулируется нормами Правил управления коммунальными отходами, утвержденными приказом исполняющего обязанности Министра экологии, геологии и природных ресурсов Республики Казахстан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26341).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21934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контейнеры и на контейнерные площадки допускается сброс и складирование только коммунальных отходов.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Контейнеры после опорожнения обрабатываются дезинфицирующим раствором на местах или заменяются чистыми, прошедшими обработку на местах опорожнения.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Жидкие бытовые отходы и крупногабаритный мусор не подлежит сбросу в мусоропровод.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Эксплуатацию мусоропровода осуществляет эксплуатирующая организация, в ведении которой находится жилой дом.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23. 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маслихата области Жетісу от 15.12.2023 </w:t>
      </w:r>
      <w:r>
        <w:rPr>
          <w:rFonts w:ascii="Times New Roman"/>
          <w:b w:val="false"/>
          <w:i w:val="false"/>
          <w:color w:val="00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Не допускается складирование строительных и крупногабаритных отходов на прилегающей территории к контейнерным площадкам.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23-1 дополнено решением маслихата области Жетісу от 15.12.2023 </w:t>
      </w:r>
      <w:r>
        <w:rPr>
          <w:rFonts w:ascii="Times New Roman"/>
          <w:b w:val="false"/>
          <w:i w:val="false"/>
          <w:color w:val="00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маслихата области Жетісу от 15.12.2023 </w:t>
      </w:r>
      <w:r>
        <w:rPr>
          <w:rFonts w:ascii="Times New Roman"/>
          <w:b w:val="false"/>
          <w:i w:val="false"/>
          <w:color w:val="00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Мойка урн производится по мере загрязнения, но не реже одного раза в неделю.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Благоустройство улиц, жилых кварталов и микрорайонов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27.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28-1 дополнено решением маслихата области Жетісу от 15.12.2023 </w:t>
      </w:r>
      <w:r>
        <w:rPr>
          <w:rFonts w:ascii="Times New Roman"/>
          <w:b w:val="false"/>
          <w:i w:val="false"/>
          <w:color w:val="00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Содержание фасадов зданий и сооружений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Не допускается наклеивание и развешивание на зданиях, заборах, остановках городского пассажирского транспорта, опорах освещения, деревьях объявлений и информационных сообщений.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29-1 дополнено решением маслихата области Жетісу от 15.12.2023 </w:t>
      </w:r>
      <w:r>
        <w:rPr>
          <w:rFonts w:ascii="Times New Roman"/>
          <w:b w:val="false"/>
          <w:i w:val="false"/>
          <w:color w:val="00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Самовольное переоборудование фасадов зданий и конструктивных элементов не допускается.</w:t>
      </w:r>
    </w:p>
    <w:bookmarkEnd w:id="62"/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Содержание наружного освещения и фонтанов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