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4d13" w14:textId="6944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24 декабря 2021 года № 107 "О бюджете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28 октября 2022 года № 181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33 627 307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5 251 577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1 047 093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4 211 122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23 117 515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40 544 399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945 555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964 495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18 940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7 862 647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7 862 647 тысяч тенге: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8 748 180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5 074 922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4 189 389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28 октября 2022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24 декабря 2021 года № 107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