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95dd" w14:textId="1c99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29 декабря 2021 года № 112 "О бюджетах сельских округов города Талдыкорган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14 декабря 2022 года № 195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163559)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Еркинского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330 833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50 996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279 837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339 413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8 580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8 580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8 580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2022-2024 годы согласно приложениям 4, 5,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300 169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72 000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228 169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310 159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9 990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9 990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9 990 тысяч тенге.".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"14" декабря 2022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"29" декабря 2021 года № 112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"14" декабря 2022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"29" декабря 2021 года № 112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