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851e" w14:textId="7b28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28 декабря 2021 года № 12-62 О бюджете сельского округа города Текели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области Жетісу от 14 сентября 2022 года № 20-96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сельского округа города Текели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Рудничного сельского округа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43 129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7 393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35 736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46 142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3 013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3 013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3 013 тысячи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14 сентября 2022 года № 20-96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28 декабря 2021 года № 12-62 "О бюджете сельского округа города Текели на 2022-2024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