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d61f" w14:textId="084d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12-61 "О бюджете города Текели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12 декабря 2022 года № 22-114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163467)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5 560 530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1 144 062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16 212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35 180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4 365 076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5 727 326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1 916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3 171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1 255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29 000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29 000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197 712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197 712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3 171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31 853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226 394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12 декабря 2022 года № 22-114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28 декабря 2021 года № 12-61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