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60bf" w14:textId="88c60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28 декабря 2021 года № 17-63 "О бюджете Аксуского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области Жетісу от 7 ноября 2022 года № 32-121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Аксуского районного маслихата "О бюджете Аксуского района на 2022-2024 годы" от 28 декабря 2021 года № 17-63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26275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9187914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337620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163915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7277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8679102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9243313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217578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263407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45829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272977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272977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263407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45829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55399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Аксуского районного маслихата от "7" ноября 2022 года № 32-121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"28" декабря 2022 года № 17-63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8 675 884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