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15f2" w14:textId="8ee1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2021 года № 18-68 "О бюджетах сельских округов Аксуского района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 декабря 2022 года № 35-130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Карасуского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54 257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49 542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54 457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"02" декабря 2022 года № 35-130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