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c1ec" w14:textId="b89c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29 декабря 2022 года № 37-138.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19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Арасанского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66 257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61 922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66 266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Егинсуского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61 345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5 050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56 295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62 050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705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Б. Сырттановского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Есеболатовского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2023 год в следующих объемах: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45 687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4 080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41 607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45 721 тысяча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тысячи тенге,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 тысячи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Жаналыкского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2023 год в следующих объемах: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48 460 тысяч тенге, в том числе: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45 110 тысячи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48 725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 тенге, в том числе: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Жансугуровского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2023 год в следующих объемах: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68 942 тысячи тенге, в том числе: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3 700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65 242 тысячи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69 069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127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 тысяч тенге, в том числе: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Карасуского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40 042 тысячи тенге, в том числе: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2 050 тысяч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37 992 тысячи тенге;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40 073 тысячи тенге;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тысяча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тысяча тенге, в том числе: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тысяча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Карачиликского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2023 год в следующих объемах: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180 370 тысяч тенге, в том числе: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66 130 тысяч тенге;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114 240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190 999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(-)10 629 тысяч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10 629 тысяч тенге, в том числе: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10 629 тысяч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Кызылагашского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57 674 тысячи тенге, в том числе: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14 250 тысяч тенге;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43 424 тысячи тенге;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58 834 тысячи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(-)1 160 тысяч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1 160 тысяч тенге, в том числе: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1 160 тысяч тенге.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Матайского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49 871 тысяча тенге, в том числе: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3 090 тысяч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46 781 тысяча тенге;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50 170 тысяч тенге;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299 тысяч тенге;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299 тысяч тенге, в том числе: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299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Молалинского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54 203 тысячи тенге, в том числе: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Карачиликского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47 840 тысяч тенге, в том числе: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Кошкенталского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60 118 тысяч тенге, в том числе: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Кызылагашского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65 857 тысяч тенге, в том числе: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Матайского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4"/>
    <w:bookmarkStart w:name="z24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57 422 тысячи тенге, в том числе: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Молалинского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6"/>
    <w:bookmarkStart w:name="z2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40 348 тысяч тенге, в том числе: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8"/>
    <w:bookmarkStart w:name="z2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46 742 тысячи тенге, в том числе: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55 752 тысячи тенге, в том числе: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82"/>
    <w:bookmarkStart w:name="z3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2023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"29" декабря 2022 года № 37-138</w:t>
            </w:r>
          </w:p>
        </w:tc>
      </w:tr>
    </w:tbl>
    <w:bookmarkStart w:name="z32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"29" декабря 2022 года № 37-138</w:t>
            </w:r>
          </w:p>
        </w:tc>
      </w:tr>
    </w:tbl>
    <w:bookmarkStart w:name="z32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"29" декабря 2022 года № 37-138</w:t>
            </w:r>
          </w:p>
        </w:tc>
      </w:tr>
    </w:tbl>
    <w:bookmarkStart w:name="z32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"29" декабря 2022 года № 37-138</w:t>
            </w:r>
          </w:p>
        </w:tc>
      </w:tr>
    </w:tbl>
    <w:bookmarkStart w:name="z32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"29" декабря 2022 года № 37-138</w:t>
            </w:r>
          </w:p>
        </w:tc>
      </w:tr>
    </w:tbl>
    <w:bookmarkStart w:name="z33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"29" декабря 2022 года № 37-138</w:t>
            </w:r>
          </w:p>
        </w:tc>
      </w:tr>
    </w:tbl>
    <w:bookmarkStart w:name="z33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"29" декабря 2022 года № 37-138</w:t>
            </w:r>
          </w:p>
        </w:tc>
      </w:tr>
    </w:tbl>
    <w:bookmarkStart w:name="z33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"29" декабря 2022 года № 37-138</w:t>
            </w:r>
          </w:p>
        </w:tc>
      </w:tr>
    </w:tbl>
    <w:bookmarkStart w:name="z34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"29" декабря 2022 года № 37-138</w:t>
            </w:r>
          </w:p>
        </w:tc>
      </w:tr>
    </w:tbl>
    <w:bookmarkStart w:name="z3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"29" декабря 2022 года № 37-138</w:t>
            </w:r>
          </w:p>
        </w:tc>
      </w:tr>
    </w:tbl>
    <w:bookmarkStart w:name="z34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"29" декабря 2022 года № 37-138</w:t>
            </w:r>
          </w:p>
        </w:tc>
      </w:tr>
    </w:tbl>
    <w:bookmarkStart w:name="z35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"29" декабря 2022 года № 37-138</w:t>
            </w:r>
          </w:p>
        </w:tc>
      </w:tr>
    </w:tbl>
    <w:bookmarkStart w:name="z3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"29" декабря 2022 года № 37-138</w:t>
            </w:r>
          </w:p>
        </w:tc>
      </w:tr>
    </w:tbl>
    <w:bookmarkStart w:name="z35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"29" декабря 2022 года № 37-138</w:t>
            </w:r>
          </w:p>
        </w:tc>
      </w:tr>
    </w:tbl>
    <w:bookmarkStart w:name="z35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Аксуского районного маслихата от "29" декабря 2022 года № 37-138</w:t>
            </w:r>
          </w:p>
        </w:tc>
      </w:tr>
    </w:tbl>
    <w:bookmarkStart w:name="z36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Аксуского районного маслихата от "29" декабря 2022 года № 37-138</w:t>
            </w:r>
          </w:p>
        </w:tc>
      </w:tr>
    </w:tbl>
    <w:bookmarkStart w:name="z36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Аксуского районного маслихата от "29" декабря 2022 года № 37-138</w:t>
            </w:r>
          </w:p>
        </w:tc>
      </w:tr>
    </w:tbl>
    <w:bookmarkStart w:name="z36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Аксуского районного маслихата от "29" декабря 2022 года № 37-138</w:t>
            </w:r>
          </w:p>
        </w:tc>
      </w:tr>
    </w:tbl>
    <w:bookmarkStart w:name="z37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Аксуского районного маслихата от "29" декабря 2022 года № 37-138</w:t>
            </w:r>
          </w:p>
        </w:tc>
      </w:tr>
    </w:tbl>
    <w:bookmarkStart w:name="z37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Аксуского районного маслихата от "29" декабря 2022 года № 37-138</w:t>
            </w:r>
          </w:p>
        </w:tc>
      </w:tr>
    </w:tbl>
    <w:bookmarkStart w:name="z37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Аксуского районного маслихата от "29" декабря 2022 года № 37-138</w:t>
            </w:r>
          </w:p>
        </w:tc>
      </w:tr>
    </w:tbl>
    <w:bookmarkStart w:name="z38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Аксуского районного маслихата от "29" декабря 2022 года № 37-138</w:t>
            </w:r>
          </w:p>
        </w:tc>
      </w:tr>
    </w:tbl>
    <w:bookmarkStart w:name="z38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Аксуского районного маслихата от "29" декабря 2022 года № 37-138</w:t>
            </w:r>
          </w:p>
        </w:tc>
      </w:tr>
    </w:tbl>
    <w:bookmarkStart w:name="z38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Аксуского районного маслихата от "29" декабря 2022 года № 37-138</w:t>
            </w:r>
          </w:p>
        </w:tc>
      </w:tr>
    </w:tbl>
    <w:bookmarkStart w:name="z38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Аксуского районного маслихата от "29" декабря 2022 года № 37-138</w:t>
            </w:r>
          </w:p>
        </w:tc>
      </w:tr>
    </w:tbl>
    <w:bookmarkStart w:name="z39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Аксуского районного маслихата от "29" декабря 2022 года № 37-138</w:t>
            </w:r>
          </w:p>
        </w:tc>
      </w:tr>
    </w:tbl>
    <w:bookmarkStart w:name="z39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Аксуского районного маслихата от "29" декабря 2022 года № 37-138</w:t>
            </w:r>
          </w:p>
        </w:tc>
      </w:tr>
    </w:tbl>
    <w:bookmarkStart w:name="z39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Аксуского районного маслихата от "29" декабря 2022 года № 37-138</w:t>
            </w:r>
          </w:p>
        </w:tc>
      </w:tr>
    </w:tbl>
    <w:bookmarkStart w:name="z40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Аксуского районного маслихата от "29" декабря 2022 года № 37-138</w:t>
            </w:r>
          </w:p>
        </w:tc>
      </w:tr>
    </w:tbl>
    <w:bookmarkStart w:name="z40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Аксуского районного маслихата от "29" декабря 2022 года № 37-138</w:t>
            </w:r>
          </w:p>
        </w:tc>
      </w:tr>
    </w:tbl>
    <w:bookmarkStart w:name="z40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Аксуского районного маслихата от "29" декабря 2022 года № 37-138</w:t>
            </w:r>
          </w:p>
        </w:tc>
      </w:tr>
    </w:tbl>
    <w:bookmarkStart w:name="z41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Аксуского районного маслихата от "29" декабря 2022 года № 37-138</w:t>
            </w:r>
          </w:p>
        </w:tc>
      </w:tr>
    </w:tbl>
    <w:bookmarkStart w:name="z41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"29" декабря 2022 года № 37-138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18-79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Аксуского районного маслихата от "29" декабря 2022 года № 37-138</w:t>
            </w:r>
          </w:p>
        </w:tc>
      </w:tr>
    </w:tbl>
    <w:bookmarkStart w:name="z41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Аксуского районного маслихата от "29" декабря 2022 года № 37-138</w:t>
            </w:r>
          </w:p>
        </w:tc>
      </w:tr>
    </w:tbl>
    <w:bookmarkStart w:name="z41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