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d2ac" w14:textId="241d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Алакольского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области Жетісу от 27 декабря 2022 года № 37-1.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Алакольского района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12 980 692 тысячи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2 032 930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20 109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77 822 тысячи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10 849 831 тысяча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18 539 534 тысячи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22 630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51 750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29 120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бюджета(-) 5 581 472 тысячи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5 581 472 тысячи тенге: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51 750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29 120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5 558 842 тысячи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Алакольского районного маслихата области Жетісу от 15.11.2023 </w:t>
      </w:r>
      <w:r>
        <w:rPr>
          <w:rFonts w:ascii="Times New Roman"/>
          <w:b w:val="false"/>
          <w:i w:val="false"/>
          <w:color w:val="000000"/>
          <w:sz w:val="28"/>
        </w:rPr>
        <w:t>№ 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2023 год объемы бюджетных субвенций, передаваемых из районного бюджета в бюджеты города районного значения, села, сельских округов, в сумме 1 019 367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Ушаральский городской округ 31 581 тысяча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Кабанбайский сельский округ 42 733 тысячи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Бескольский сельский округ 38 164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3 295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Жагатальский сельский округ 43 102 тысячи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Жанаминский сельский округ 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Кольбайский сельский округ 33 285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Жыландинский сельский округ 41 424 тысячи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Екпиндинский сельский округ 46 832 тысячи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Теректинский сельский округ 38 596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Токжайлауский сельский округ 23 620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Акжарский сельский округ 39 190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Ыргайтинский сельский округ 89 762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Актубекский сельский округ 57 404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Архарлинский сельский округ 42 470 тысяча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Жайпакский сельский округ 98 658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Енбекшинский сельский округ 61 244 тысячи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Ушбулакский сельский округ 30 983 тысячи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Кызылащинский сельский округ 46 156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Сапакский сельский округ 39 537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30 161 тысяча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Лепсинский сельский округ 33 362 тысячи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Ынталинский сельский округ 65 537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Кайнарский сельский округ 42 271 тысяча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районном бюджете на 2023 год предусмотрены целевые текущие трансферты бюджетам города районного значения, сельских округов в том числе на: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города районного значения, сельских округов определяются на основании постановления акимата Алакольского района.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2023 год в сумме 60 255 тысяч тенге.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действие с 1 января 2023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Алакольского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Алакольского района от "27" декабря 2022 года № 37-1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Алакольского районного маслихата области Жетісу от 15.11.2023 </w:t>
      </w:r>
      <w:r>
        <w:rPr>
          <w:rFonts w:ascii="Times New Roman"/>
          <w:b w:val="false"/>
          <w:i w:val="false"/>
          <w:color w:val="ff0000"/>
          <w:sz w:val="28"/>
        </w:rPr>
        <w:t>№ 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10 849 831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10 849 829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-5 581 472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51 750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5 558 842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5 558 842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5 558 842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Алакольского района от "27" декабря 2022 года № 37-1</w:t>
            </w:r>
          </w:p>
        </w:tc>
      </w:tr>
    </w:tbl>
    <w:bookmarkStart w:name="z7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23 974 146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2 560 273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21 322 100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23 974 146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Алакольского района от "27" декабря 2022 года № 37-1</w:t>
            </w:r>
          </w:p>
        </w:tc>
      </w:tr>
    </w:tbl>
    <w:bookmarkStart w:name="z8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34 833 660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2 739 493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31 995 970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31 995 970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31 995 970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34 833 660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