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03d" w14:textId="813e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2021 года № 21-76 "О бюджетах сельских округов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15 сентября 2022 года № 36-121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2022-2024 годы"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98 953 тысячи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26 654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72 299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101 418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2 465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2 465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2 465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56 765 тысяч тенге: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5 654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51 111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57 424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659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99 950 тысяч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39 022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60 928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101 356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1 406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1 406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686 046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131 384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554 662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689 647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3 601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3 601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3 601 тысяча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51 007 тысяч тенге: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5 762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45 245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51 788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781 тысяча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781 тысяча тенге: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781 тысяча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60 677 тысяч тенге: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52 373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61 033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70 755 тысяч тенге: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7 542 тысячи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63 213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71 244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489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489 тысяч тенге: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489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96 307 тысяч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5 265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91 042 тысячи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96 948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 тысяча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 тысяча тенге: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641 тысяча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61 061 тысяча тенге: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3 247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57 814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61 590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529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58 523 тысячи тенге: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6 940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51 583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60 204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1 681 тысяча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1 681 тысяча тенге: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1 681 тысяча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71 520 тысяч тенге: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66 080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71 982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462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462 тысячи тенге: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462 тысячи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2021 года № 21-76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30 декабря 2021 года № 21-76</w:t>
            </w:r>
          </w:p>
        </w:tc>
      </w:tr>
    </w:tbl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30 декабря 2021 года №21-76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30 декабря 2021 года № 21-76</w:t>
            </w:r>
          </w:p>
        </w:tc>
      </w:tr>
    </w:tbl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30 декабря 2021 года № 21-76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30 декабря 2022 года № 21-76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30 декабря 2021 года № 21-76</w:t>
            </w:r>
          </w:p>
        </w:tc>
      </w:tr>
    </w:tbl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30 декабря 2022 года № 21-76</w:t>
            </w:r>
          </w:p>
        </w:tc>
      </w:tr>
    </w:tbl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30 декабря 2022 года № 21-76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30 декабря 2021 года № 21-76</w:t>
            </w:r>
          </w:p>
        </w:tc>
      </w:tr>
    </w:tbl>
    <w:bookmarkStart w:name="z2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15 сентября 2022 года № 36-121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30 декабря 2021 года № 21-76</w:t>
            </w:r>
          </w:p>
        </w:tc>
      </w:tr>
    </w:tbl>
    <w:bookmarkStart w:name="z2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