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c9f9" w14:textId="4f1c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30 декабря 2021 года № 22-60 "О бюджетах города Уштобе и сельских округов Каратальского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16 сентября 2022 года № 33-84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2022-2024 годы" от 30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2022-2024 годы согласно приложениям 1, 2 и 3 к настоящему решению соответственно, в том числе на 2022 год в следующих объемах: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179 296 тысяч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111 555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67 741 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179 296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2022-2024 годы согласно приложениям 4, 5 и 6 к настоящему решению соответственно, в том числе на 2022 год в следующих объемах: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53 986 тысяч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12 852 тысячи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41 134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53 986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2022-2024 годы согласно приложениям 7, 8 и 9 к настоящему решению соответственно, в том числе на 2022 год в следующих объемах: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47 045 тысяч тенге, в том числе: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4 500 тысяч тенге;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42 545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47 058 тысяч тенге;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13 тысяч тенге;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51 680 тысяч тенге, в том числе: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5 090 тысяч тенге;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46 590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51 682 тысячи тенге;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 тысячи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2022-2024 годы согласно приложениям 13, 14 и 15 к настоящему решению соответственно, в том числе на 2022 год в следующих объемах: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50 203 тысячи тенге, в том числе: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5 607 тысяч тенге;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44 596 тысяч тенге;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50 204 тысячи тенге;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2022-2024 годы согласно приложениям 16, 17 и 18 к настоящему решению соответственно, в том числе на 2022 год в следующих объемах: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38 211 тысяч тенге, в том числе: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2 405 тысяч тенге;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35 806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38 211 тысяч тенге;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2022-2024 годы согласно приложениям 19, 20 и 21 к настоящему решению соответственно, в том числе на 2022 год в следующих объемах: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35 645 тысяч тенге, в том числе: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1 507 тысяч тенге;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34 138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35 645 тысяч тенге;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2022-2024 годы согласно приложениям 22, 23 и 24 к настоящему решению соответственно, в том числе на 2022 год в следующих объемах: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36 007 тысяч тенге, в том числе: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1 856 тысяч тенге;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34 151 тысяча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36 008 тысяч тенге;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2022-2024 годы согласно приложениям 25, 26 и 27 к настоящему решению соответственно, в том числе на 2022 год в следующих объемах: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59 215 тысяч тенге, в том числе: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1 330 тысяч тенге;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57 885 тысяч тенге;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59 215 тысяч тенге;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35 639 тысяч тенге, в том числе: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1 658 тысяч тенге;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33 981 тысяча тенге;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35 639 тысяч тенге;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"30" декабря 2021 года № 22-60</w:t>
            </w:r>
          </w:p>
        </w:tc>
      </w:tr>
    </w:tbl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2021 года № 22-60</w:t>
            </w:r>
          </w:p>
        </w:tc>
      </w:tr>
    </w:tbl>
    <w:bookmarkStart w:name="z1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2021 года № 22-60</w:t>
            </w:r>
          </w:p>
        </w:tc>
      </w:tr>
    </w:tbl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2021 года № 22-60</w:t>
            </w:r>
          </w:p>
        </w:tc>
      </w:tr>
    </w:tbl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"30" декабря 2021 года № 22-60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"30" декабря 2021 года № 22-60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"30" декабря 2021 года № 22-60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"30" декабря 2021 года № 22-60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"30" декабря 2021 года № 22-60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"16" сентября 2022 года № 33-84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"30" декабря 2021 года № 22-60</w:t>
            </w:r>
          </w:p>
        </w:tc>
      </w:tr>
    </w:tbl>
    <w:bookmarkStart w:name="z22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