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2e40" w14:textId="474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2021 года № 22-60 "О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9 ноября 2022 года № 37-98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2022-2024 годы" от 30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2022-2024 годы согласно приложениям 1, 2 и 3 к настоящему решению соответственно, в том числе на 2022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212 945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111 555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101 390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212 945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4, 5 и 6 к настоящему решению соответственно, в том числе на 2022 год в следующих объемах: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55 145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42 293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55 145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7, 8 и 9 к настоящему решению соответственно, в том числе на 2022 год в следующих объемах: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52 076 тысяч тенге, в том числе: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47 576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52 089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13 тысяч тенге;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54 483 тысячи тенге, в том числе: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49 393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54 485 тысяч тенге;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13, 14 и 15 к настоящему решению соответственно, в том числе на 2022 год в следующих объемах: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52 953 тысячи тенге, в том числе: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47 346 тысяч тенге;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52 954 тысячи тенге;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16, 17 и 18 к настоящему решению соответственно, в том числе на 2022 год в следующих объемах: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41 368 тысяч тенге, в том числе: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38 963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41 368 тысяч тенге;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19, 20 и 21 к настоящему решению соответственно, в том числе на 2022 год в следующих объемах: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35 930 тысяч тенге, в том числе: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34 423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35 930 тысяч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22, 23 и 24 к настоящему решению соответственно, в том числе на 2022 год в следующих объемах: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35 786 тысяч тенге, в том числе: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33 930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35 787 тысяч тенге;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25, 26 и 27 к настоящему решению соответственно, в том числе на 2022 год в следующих объемах: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52 335 тысяч тенге, в том числе: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51 005 тысяч тенге;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52 335 тысяч тенге;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40 377 тысяч тенге, в том числе: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38 719 тысяч тенге;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40 377 тысяч тенге;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2021 года № 22-60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"9" ноября 2022 года № 37-98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