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53e" w14:textId="8b4d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декабря 2022 года № 40-102.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Каратальского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10 558 931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265 967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99 941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161 980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10 031 043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10 908 670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19 306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51 744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32 438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369 045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369 045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223 168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33 179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179 056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15.11.2023 </w:t>
      </w:r>
      <w:r>
        <w:rPr>
          <w:rFonts w:ascii="Times New Roman"/>
          <w:b w:val="false"/>
          <w:i w:val="false"/>
          <w:color w:val="000000"/>
          <w:sz w:val="28"/>
        </w:rPr>
        <w:t>№ 13-45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2023 год в сумме 10 711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города районного значения, сельских округов, в сумме 373 306 тысяча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73 329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40 311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38 397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37 023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37 174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28 732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29 110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29 481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30 432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29 317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2023 год предусмотрены целевые текущие трансферты бюджетам города районного значения, сельских округов, в том числе на: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13-45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"28" декабря 2022 года № 40-102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"28" декабря 2022 года № 40-102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