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c51a" w14:textId="dc0c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30 декабря 2021 года № 16-88 "О бюджетах сельских округов Кербулакского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21 сентября 2022 года № 25-144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2022-2024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16-88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163 549)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65 181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56 985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66 056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81 788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10 061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71 727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84 215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2 427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2 427 тысяч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147 278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21 172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126 106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150 420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3 142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3 142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3142 тысячи тенге.";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212 730 тысяча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8 713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204 017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214 751 тысяча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2 021 тысяча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2 021 тысяча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2 021 тысяча тенге.";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111 038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6 256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104 782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111 624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586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586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586 тысяч тенге.";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86 898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8 090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78 808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89 647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2 749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2 749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2 749 тысяч тенге.";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69 279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9 290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59 989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69 928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649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649 тысяч тенге, в том числе 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649 тысяч тенге.";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79 925 тысяч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9 022 тысячи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70 903 тысячи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80 032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107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107 тысяч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107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90 489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10 520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79 969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91 058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569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569 тысяч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569 тысяч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290 249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81 249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209 000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295 982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5 733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5 733 тысячи тенге, в том числе 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5 733 тысячи тенге.";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54 350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4 802 тысячи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49 548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55 755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1 405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1 405 тысяч тенге, в том числе: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1 405 тысяч тенге.";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167 125 тысяч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11 279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155 846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173 620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6 495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6 495 тысяч тенге, в том числе: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6 495 тысяч тенге.";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93 214 тысячи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4 359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88 855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93 668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454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454 тысячи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454 тысячи тенге.";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113 376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4 885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108 491 тысяча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118 187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4 811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4 811 тысяч тенге, в том числе: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4 811 тысяч тенге.";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2022-2024 годы согласно приложениям 43, 44 и 45 к настоящему решению соответственно, в том числе на 2022 год в следующих объемах: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111 713 тысячи тенге, в том числе: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7 526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104 187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113 461 тысяча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1 748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1 748 тысяч тенге, в том числе: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1 748 тысяч тенге.".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30 декабря 2021 года № 16-88</w:t>
            </w:r>
          </w:p>
        </w:tc>
      </w:tr>
    </w:tbl>
    <w:bookmarkStart w:name="z28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30 декабря 2021 года № 16-88</w:t>
            </w:r>
          </w:p>
        </w:tc>
      </w:tr>
    </w:tbl>
    <w:bookmarkStart w:name="z28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30 декабря 2021 года № 16-88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30 декабря 2021 года № 16-88</w:t>
            </w:r>
          </w:p>
        </w:tc>
      </w:tr>
    </w:tbl>
    <w:bookmarkStart w:name="z29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30 декабря 2021 года № 16-88</w:t>
            </w:r>
          </w:p>
        </w:tc>
      </w:tr>
    </w:tbl>
    <w:bookmarkStart w:name="z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30 декабря 2021 года № 16-88</w:t>
            </w:r>
          </w:p>
        </w:tc>
      </w:tr>
    </w:tbl>
    <w:bookmarkStart w:name="z29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30 декабря 2021 года № 16-88</w:t>
            </w:r>
          </w:p>
        </w:tc>
      </w:tr>
    </w:tbl>
    <w:bookmarkStart w:name="z30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30 декабря 2021 года № 16-88</w:t>
            </w:r>
          </w:p>
        </w:tc>
      </w:tr>
    </w:tbl>
    <w:bookmarkStart w:name="z3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30 декабря 2021 года № 16-88</w:t>
            </w:r>
          </w:p>
        </w:tc>
      </w:tr>
    </w:tbl>
    <w:bookmarkStart w:name="z30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30 декабря 2021 года № 16-88</w:t>
            </w:r>
          </w:p>
        </w:tc>
      </w:tr>
    </w:tbl>
    <w:bookmarkStart w:name="z31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30 декабря 2021 года № 16-88</w:t>
            </w:r>
          </w:p>
        </w:tc>
      </w:tr>
    </w:tbl>
    <w:bookmarkStart w:name="z31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30 декабря 2021 года № 16-88</w:t>
            </w:r>
          </w:p>
        </w:tc>
      </w:tr>
    </w:tbl>
    <w:bookmarkStart w:name="z3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30 декабря 2021 года № 16-88</w:t>
            </w:r>
          </w:p>
        </w:tc>
      </w:tr>
    </w:tbl>
    <w:bookmarkStart w:name="z32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30 декабря 2021 года № 16-88</w:t>
            </w:r>
          </w:p>
        </w:tc>
      </w:tr>
    </w:tbl>
    <w:bookmarkStart w:name="z32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21 сентября 2022 года № 25-144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30 декабря 2021 года № 16-88</w:t>
            </w:r>
          </w:p>
        </w:tc>
      </w:tr>
    </w:tbl>
    <w:bookmarkStart w:name="z32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