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fe44" w14:textId="049f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Коксуского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30 декабря 2022 года № 39-1.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11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Коксуского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Балпыкского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283 213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134 103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149 110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289 916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6 703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6 703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6 703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Жарлыозекского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83 795 тысяч тенге: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10 182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73 613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84 716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921 тысяча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921 тысяча тенге: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921 тысяча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Лабасинского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92 140 тысяч тенге: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18 944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73 196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94 460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2 320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2 320 тысяч тенге: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2 320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Мукрынского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72 065 тысяч тенге: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11 720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60 345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73 602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1 537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1 537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1 537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Муканчинского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75 722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15 028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60 694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76 616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894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894 тысячи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894 тысячи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Алгабасского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47 987 тысяч тенге: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6 273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41 714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48 201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214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214 тысяч тенге: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214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Енбекшинского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57 633 тысячи тенге: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9 201 тысяча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48 432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59 107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1 474 тысячи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1 474 тысячи тенге: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1 474 тысячи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Айнабулакского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46 476 тысяч тенге: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2 376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44 100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46 948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472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472 тысячи тенге: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472 тысячи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Каблисанского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47 629 тысяч тенге: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3 608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44 021 тысяча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48 158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529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529 тысяч тенге: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529 тысяч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Мусабекского сельского округа на 2023-2025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44 932 тысячи тенге: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7 149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37 783 тысячи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45 259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327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327 тысяч тенге: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327 тысяч тенге.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30 декабря 2022 года № 39-1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2023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Коксуского района от 30 декабря 2022 года № 39-1</w:t>
            </w:r>
          </w:p>
        </w:tc>
      </w:tr>
    </w:tbl>
    <w:bookmarkStart w:name="z19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Коксуского района от 30 декабря 2022 года № 39-1</w:t>
            </w:r>
          </w:p>
        </w:tc>
      </w:tr>
    </w:tbl>
    <w:bookmarkStart w:name="z1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2025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Коксуского района от 30 декабря 2022 года № 39-1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2023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Коксуского района от 30 декабря 2022 года № 39-1</w:t>
            </w:r>
          </w:p>
        </w:tc>
      </w:tr>
    </w:tbl>
    <w:bookmarkStart w:name="z20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Коксуского района от 30 декабря 2022 года № 39-1</w:t>
            </w:r>
          </w:p>
        </w:tc>
      </w:tr>
    </w:tbl>
    <w:bookmarkStart w:name="z2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Жарлыозекского сельского округа на 2025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Коксуского района от 30 декабря 2022 года № 39-1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2023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Коксуского района от 30 декабря 2022 года № 39-1</w:t>
            </w:r>
          </w:p>
        </w:tc>
      </w:tr>
    </w:tbl>
    <w:bookmarkStart w:name="z20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 Коксуского района от 30 декабря 2022 года № 39-1</w:t>
            </w:r>
          </w:p>
        </w:tc>
      </w:tr>
    </w:tbl>
    <w:bookmarkStart w:name="z20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Лабасинского сельского округа на 2025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Коксуского района от 30 декабря 2022 года № 39-1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2023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 Коксуского района от 30 декабря 2022 года № 39-1</w:t>
            </w:r>
          </w:p>
        </w:tc>
      </w:tr>
    </w:tbl>
    <w:bookmarkStart w:name="z21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 Коксуского района от 30 декабря 2022 года № 39-1</w:t>
            </w:r>
          </w:p>
        </w:tc>
      </w:tr>
    </w:tbl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Мукрынского сельского округа на 2025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 Коксуского района от 30 декабря 2022 года № 39-1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2023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 Коксуского района от 30 декабря 2022 года № 39-1</w:t>
            </w:r>
          </w:p>
        </w:tc>
      </w:tr>
    </w:tbl>
    <w:bookmarkStart w:name="z21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2024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 Коксуского района от 30 декабря 2022 года № 39-1</w:t>
            </w:r>
          </w:p>
        </w:tc>
      </w:tr>
    </w:tbl>
    <w:bookmarkStart w:name="z22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Муканчинского сельского округа на 2025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 Коксуского района от 30 декабря 2022 года № 39-1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 Коксуского района от 30 декабря 2022 года № 39-1</w:t>
            </w:r>
          </w:p>
        </w:tc>
      </w:tr>
    </w:tbl>
    <w:bookmarkStart w:name="z22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 Коксуского района от 30 декабря 2022 года № 39-1</w:t>
            </w:r>
          </w:p>
        </w:tc>
      </w:tr>
    </w:tbl>
    <w:bookmarkStart w:name="z22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 Коксуского района от 30 декабря 2022 года № 39-1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 Коксуского района от 30 декабря 2022 года № 39-1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 Коксуского района от 30 декабря 2022 года № 39-1</w:t>
            </w:r>
          </w:p>
        </w:tc>
      </w:tr>
    </w:tbl>
    <w:bookmarkStart w:name="z2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 Коксуского района от 30 декабря 2022 года № 39-1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2023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маслихата Коксуского района от 30 декабря 2022 года № 39-1</w:t>
            </w:r>
          </w:p>
        </w:tc>
      </w:tr>
    </w:tbl>
    <w:bookmarkStart w:name="z2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маслихата Коксуского района от 30 декабря 2022 года № 39-1</w:t>
            </w:r>
          </w:p>
        </w:tc>
      </w:tr>
    </w:tbl>
    <w:bookmarkStart w:name="z23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2025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 Коксуского района от 30 декабря 2022 года № 39-1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2023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маслихата Коксуского района от 30 декабря 2022 года № 39-1</w:t>
            </w:r>
          </w:p>
        </w:tc>
      </w:tr>
    </w:tbl>
    <w:bookmarkStart w:name="z24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2024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маслихата Коксуского района от 30 декабря 2022 года № 39-1</w:t>
            </w:r>
          </w:p>
        </w:tc>
      </w:tr>
    </w:tbl>
    <w:bookmarkStart w:name="z24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Каблисанского сельского округа на 2025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 Коксуского района от 30 декабря 2022 года № 39-1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Коксуского районного маслихата области Жетісу от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2023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маслихата Коксуского района от 30 декабря 2022 года № 39-1</w:t>
            </w:r>
          </w:p>
        </w:tc>
      </w:tr>
    </w:tbl>
    <w:bookmarkStart w:name="z24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2024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маслихата Коксуского района от 30 декабря 2022 года № 39-1</w:t>
            </w:r>
          </w:p>
        </w:tc>
      </w:tr>
    </w:tbl>
    <w:bookmarkStart w:name="z25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Мусабекского сельского округа на 2025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