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b663" w14:textId="83eb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28 декабря 2021 года № 7-15-78 "О бюджетах города Жаркент и сельских округов Панфиловского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14 сентября 2022 года № 7-28-147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2022-2024 годы"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7-15-78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164570)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Жаркент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411480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323 408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88 054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492 132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80 670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80 670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80 670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43 729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2 142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41 587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44 513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784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784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784 тысячи тенге.";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Баскунчинского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51 957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16 445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35 512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57 704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5 747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5 747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5 747 тысяч тенге.";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Бирликского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65 942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11 651 тысяча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54 291 тысяча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70 033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4 091 тысяча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4 091 тысяча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4 091 тысяча тенге.";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Жаскентского сельского округа на 2022-2024 годы согласно приложениям 13, 14 и 15 к настоящему решению соответственно, в том числе на 2022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57 077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9 304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47 773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58 909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1 832 тысячи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1 832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1 832 тысячи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Коктальского сельского округа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88 041 тысяча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38 203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49 838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106 787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18 406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18 406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18 406 тысяч тенге.";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49 510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10148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39 362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53 895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4 385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4 385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4 385 тысяч тенге.";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Пиджимского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76 361 тысяча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51 796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24 565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83 341 тысяча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6 980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6 980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6 980 тысяч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Сарыбельского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54 754 тысячи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6 691 тысяча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48 063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56 481 тысяча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1 727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1 727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1 727 тысяч тенге.";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Талдынского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49 949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9 683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40 266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52 571 тысяча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2 622 тысячи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2 622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2 622 тысячи тенге.";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Улкенагашского сельского округа на 2022-2024 годы согласно приложениям 31, 32 и 33 к настоящему решению соответственно, в том числе на 2022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52 427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12 438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39 989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62 687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10 260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10 260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10 260 тысяч тенге.";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Улкеншыганского сельского округа на 2022-2024 годы согласно приложениям 34, 35 и 36 к настоящему решению соответственно, в том числе на 2022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64395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34 950 тысяча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29 445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72 195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7800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7800 тысяч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7800 тысяч тенге.";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Ушаральского сельского округа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50 610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13 365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37 245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53 582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2 972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2 972 тысячи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2 972 тысячи тенге.";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Шолакайского сельского округа на 2022-2024 годы согласно приложениям 40, 41 и 42 к настоящему решению соответственно, в том числе на 2022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120 556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13 455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107 101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124 963 тысячи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5 407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5 407 тысяч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5 407 тысяч тенге.";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28 декабря 2021 года № 7-15-78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Жаркент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28 декабря 2021 года № 7-15-78</w:t>
            </w:r>
          </w:p>
        </w:tc>
      </w:tr>
    </w:tbl>
    <w:bookmarkStart w:name="z27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2022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28 декабря 2021 года № 7-15-78</w:t>
            </w:r>
          </w:p>
        </w:tc>
      </w:tr>
    </w:tbl>
    <w:bookmarkStart w:name="z27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2022 год 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28 декабря 2021 года № 7-15-78</w:t>
            </w:r>
          </w:p>
        </w:tc>
      </w:tr>
    </w:tbl>
    <w:bookmarkStart w:name="z27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28 декабря 2021 года № 7-15-78</w:t>
            </w:r>
          </w:p>
        </w:tc>
      </w:tr>
    </w:tbl>
    <w:bookmarkStart w:name="z27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Жаскентского сельского округа на 2022 год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Панфиловского районного маслихата от 28 декабря 2021 года № 7-15-78</w:t>
            </w:r>
          </w:p>
        </w:tc>
      </w:tr>
    </w:tbl>
    <w:bookmarkStart w:name="z28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Панфиловского районного маслихата от 28 декабря 2021 года № 7-15-78</w:t>
            </w:r>
          </w:p>
        </w:tc>
      </w:tr>
    </w:tbl>
    <w:bookmarkStart w:name="z28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2022 год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Панфиловского районного маслихата от 28 декабря 2021 года № 7-15-78</w:t>
            </w:r>
          </w:p>
        </w:tc>
      </w:tr>
    </w:tbl>
    <w:bookmarkStart w:name="z28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Пиджимского сельского округа на 2022 год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Панфиловского районного маслихата от 28 декабря 2021 года № 7-15-78</w:t>
            </w:r>
          </w:p>
        </w:tc>
      </w:tr>
    </w:tbl>
    <w:bookmarkStart w:name="z29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Сарыбельского сельского округа на 2022 год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Панфиловского районного маслихата от 28 декабря 2021 года № 7-15-78</w:t>
            </w:r>
          </w:p>
        </w:tc>
      </w:tr>
    </w:tbl>
    <w:bookmarkStart w:name="z29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Талдынского сельского округа на 2022 год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Панфиловского районного маслихата от 28 декабря 2021 года № 7-15-78</w:t>
            </w:r>
          </w:p>
        </w:tc>
      </w:tr>
    </w:tbl>
    <w:bookmarkStart w:name="z29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2022 год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Панфиловского районного маслихата от 28 декабря 2021 года № 7-15-78</w:t>
            </w:r>
          </w:p>
        </w:tc>
      </w:tr>
    </w:tbl>
    <w:bookmarkStart w:name="z30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Улкеншыганского сельского округа на 2022 год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Панфиловского районного маслихата от 28 декабря 2021 года № 7-15-78</w:t>
            </w:r>
          </w:p>
        </w:tc>
      </w:tr>
    </w:tbl>
    <w:bookmarkStart w:name="z30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2022 год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Панфиловского районного маслихата от 14 сентября 2022 года №7-28-147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Панфиловского районного маслихата от 28 декабря 2021 года № 7-15-78</w:t>
            </w:r>
          </w:p>
        </w:tc>
      </w:tr>
    </w:tbl>
    <w:bookmarkStart w:name="z30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Шолакайского сельского округа на 2022 год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