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2e04" w14:textId="bc62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31 декабря 2021 года № 15-64 "О бюджетах города Саркан и сельских округов Сарканского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16 ноября 2022 года № 32-119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Сарканского районного маслихата "О бюджетах города Саркан и сельских округов Сарканского района на 2022-2024 годы"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15-64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163551)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Саркан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270 985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111 401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159 584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271 720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735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735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Алмалинского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61 459 тысячи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15 241 тысяча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46 218 тысяча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62 635тысяч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1 176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1 176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1 176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Аманбоктерского сельского округа на 2022-2024 годы согласно приложениям 7, 8,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41 888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1 691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nullпоступления трансфертов 40 197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null2) затраты 42 116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228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228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228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Амангельдинского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51 996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9 174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42 822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52 108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112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112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112 тысячи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Бакалинского сельского округа на 2022-2024 годы согласно приложениям 13, 14, 15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41 230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8 142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33 088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44 158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2 928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2 928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2 928 тысяч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Екиашинского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73 075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7 628 тысяча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65 447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73 686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611 тысяча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611 тысяча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611 тысяча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Утвердить бюджет Карабогетского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37 642 тысячи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6 743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nullпоступления трансфертов 30 899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null2) затраты 39 368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1 726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1 726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1 726 тысяч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Карашыганского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40 486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2 308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nullпоступления трансфертов 38 178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null2) затраты 43 127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2 641 тысяча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2 641 тысяча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2 641 тысяча тенге.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Койлыкского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44 824 тысячи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12 413 тысяча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32 411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45 245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421 тысяча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421 тысяча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421 тысяча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Коктерекского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31 530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1 886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nullпоступления трансфертов 29 644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null2) затраты 32 348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818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818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818 тысяч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Лепсинского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80 463 тысячи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12 170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68 293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80 463 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Черкасского сельского округа на 2022-2024 годы согласно приложениям 34, 35, 36 к настоящему решению соответственно, в том числе на 2022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67 146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10 860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56 286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69 036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1 890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1 890 тысяч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1 890 тысяч тенге.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Шатырбайского сельского округа на 2022-2024 годы согласно приложениям 37, 38, 39 к настоящему решению соответственно, в том числе на 2022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29 428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2 187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27 241 тысяча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29 792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364 тысячи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364 тысячи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364 тысячи тенге.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16 ноября 2022 года № 32-119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31 декабря 2021 года № 15-64</w:t>
            </w:r>
          </w:p>
        </w:tc>
      </w:tr>
    </w:tbl>
    <w:bookmarkStart w:name="z24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2022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270 985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16 ноября 2022 года № 32-119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31 декабря 2021 года № 15-64</w:t>
            </w:r>
          </w:p>
        </w:tc>
      </w:tr>
    </w:tbl>
    <w:bookmarkStart w:name="z25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2022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16 ноября 2022 года № 32-119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31 декабря 2021 года № 15-64</w:t>
            </w:r>
          </w:p>
        </w:tc>
      </w:tr>
    </w:tbl>
    <w:bookmarkStart w:name="z26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2022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16 ноября 2022 года № 32-119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31 декабря 2021 года № 15-64</w:t>
            </w:r>
          </w:p>
        </w:tc>
      </w:tr>
    </w:tbl>
    <w:bookmarkStart w:name="z27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16 ноября 2022 года № 32-119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31 декабря 2021 года № 15-64</w:t>
            </w:r>
          </w:p>
        </w:tc>
      </w:tr>
    </w:tbl>
    <w:bookmarkStart w:name="z27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2022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16 ноября 2022 года № 32-119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31 декабря 2021 года № 15-64</w:t>
            </w:r>
          </w:p>
        </w:tc>
      </w:tr>
    </w:tbl>
    <w:bookmarkStart w:name="z28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2022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16 ноября 2022 года № 32-119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Сарканского районного маслихата от 31 декабря 2021 года № 15-64</w:t>
            </w:r>
          </w:p>
        </w:tc>
      </w:tr>
    </w:tbl>
    <w:bookmarkStart w:name="z29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2022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Сарканского районного маслихата от 16 ноября 2022 года № 32-119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Сарканского районного маслихата от 31 декабря 2021 года № 15-64</w:t>
            </w:r>
          </w:p>
        </w:tc>
      </w:tr>
    </w:tbl>
    <w:bookmarkStart w:name="z29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2022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Сарканского районного маслихата от 16 ноября 2022 года № 32-119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31 декабря 2021 года № 15-64</w:t>
            </w:r>
          </w:p>
        </w:tc>
      </w:tr>
    </w:tbl>
    <w:bookmarkStart w:name="z30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16 ноября 2022 года № 32-119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Сарканского районного маслихата от 31 декабря 2021 года № 15-64</w:t>
            </w:r>
          </w:p>
        </w:tc>
      </w:tr>
    </w:tbl>
    <w:bookmarkStart w:name="z31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16 ноября 2022 года № 32-119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Сарканского районного маслихата от 31 декабря 2021 года № 15-64</w:t>
            </w:r>
          </w:p>
        </w:tc>
      </w:tr>
    </w:tbl>
    <w:bookmarkStart w:name="z31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Сарканского районного маслихата от 16 ноября 2022 года № 32-119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Сарканского районного маслихата от 31 декабря 2021 года № 15-64</w:t>
            </w:r>
          </w:p>
        </w:tc>
      </w:tr>
    </w:tbl>
    <w:bookmarkStart w:name="z32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2022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16 ноября 2022 года № 32-119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Сарканского районного маслихата от 31 декабря 2021 года № 15-64</w:t>
            </w:r>
          </w:p>
        </w:tc>
      </w:tr>
    </w:tbl>
    <w:bookmarkStart w:name="z33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2022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