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2666" w14:textId="abe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марта 2022 года № 100/НҚ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космической деятельности.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уполномочен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проспект Мәңгілік Ел, дом № 8, здание "Дом Министерств", 12 подъезд.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Казахстан". Сокращенное наименование Комитета – "Казкосмос".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реализация государственной политики в области космической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космической отрасли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формирования рынка космических технологий и услуг;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законодательной и договорно-правовой базы космической деятельности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управление и государственный контроль в области космической деятельности;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в пределах своей компетенции по аренде Российской Федерацией комплекса "Байконур".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бухгалтерский учет;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 предоставляет бухгалтерскую и финансовую отчетность в Министерство;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процедуры государственных закупок в соответствии с Законом Республики Казахстан "О государственных закупках";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права, предусмотренные действующим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реализации государственной политики в области космической деятельности;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и контрольных функций и участие в выполнении стратегических функций Министерства в пределах компетенции Комитета;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протоколов, рассмотрение дел об административных правонарушениях и наложение административных взысканий в области космической деятельности в порядке, установленном Кодексом Республики Казахстан об административных правонарушениях;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лицензирования в сфере использования космического пространства;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 и сфере стандартизации;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квалификационных требований, предъявляемых к деятельности в сфере использования космического пространства;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обязательств по международным договорам Республики Казахстан в области космической деятельности, заключаемым от имени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подзаконных нормативных правовых актов, определяющих порядок оказания государственных услуг;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совместно с уполномоченным органом по предпринимательству проверочных листов в области космической деятельности в соответствии с Предпринимательским кодексом Республики Казахстан;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предъявление в суды исков в соответствии с законодательством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компетенции внесение предложений по совершенствованию системы национальной безопасности;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осуществления отраслевой экспертизы проектов в области космической деятельности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отраслевой экспертизы проектов в области космической деятельности;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космических объектов и прав на них;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регистра космических объектов;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в соответствии с международными стандартами и законодательством Республики Казахстан маркировки космических объектов Республики Казахстан, запускаемых в космическое пространство;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методики расчета затрат на создание, эксплуатацию и развитие объектов космической инфраструктуры;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в области космической деятельности;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предложений в Министерство по перечню государственных заданий на производство космической техники, создаваемой для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реализации государственных заданий на производство космической техники, создаваемой для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положения об отряде космонавтов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приемки результатов по завершенным проектам в области космической деятельности;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отбора кандидатов в космонавты и присвоения статуса кандидата в космонавты, космонавта;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обеспечения кандидата в космонавты, космонавта ежегодными профилактическими осмотрами, медицинским и санаторно-курортным лечением;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технических регламентов в области космической деятельности;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создания и эксплуатации (применения) космических систем на территории Республики Казахстан, а также в космическом пространстве, правил создания и эксплуатации (применения) космических ракетных комплексов на территории Республики Казахстан;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порядка предоставления транспондеров космических аппаратов физическим и (или) юридическим лицам;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утилизации космических объектов и технических средств, выведенных из эксплуатации;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 и мониторинг их реализации;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разрешительного контроля в пределах компетенции;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иные полномочия, предусмотренные законодательством Республики Казахстан.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"Байконырбаланс"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