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3149" w14:textId="2063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9 августа 2019 года № 190/НҚ "Об утверждении положений территориальных органов Комитета телекоммуникаций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19 декабря 2022 года № 497/НҚ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9 августа 2019 года № 190/НҚ "Об утверждении положений территориальных органов Комитета телекоммуникаций Министерства цифрового развития, инноваций и аэрокосмической промышленности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территориальных подразделениях Комитета телекоммуникаций Министерства цифрового развития, инноваций и аэрокосмической промышленности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инноваций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497/НҚ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инноваций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н.п. 6.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инноваций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Инспекции: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инноваций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</w:t>
      </w:r>
    </w:p>
    <w:bookmarkEnd w:id="127"/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Инспекции: Республика Казахстан, 030002, Актюбинская область, город Актобе, район Астана, улица Маресьева, дом 95/1.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172"/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184"/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bookmarkStart w:name="z19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</w:t>
      </w:r>
    </w:p>
    <w:bookmarkEnd w:id="187"/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160011, город Шымкент, Аль-Фарабийский район, улица Дулати, 3.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областям".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1"/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232"/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244"/>
    <w:bookmarkStart w:name="z256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bookmarkStart w:name="z25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</w:t>
      </w:r>
    </w:p>
    <w:bookmarkEnd w:id="247"/>
    <w:bookmarkStart w:name="z26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 и области Жетісу"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может вступать в гражданско-правовые отношения от собственного имени.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 и области Жетісу".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1"/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292"/>
    <w:bookmarkStart w:name="z30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304"/>
    <w:bookmarkStart w:name="z31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190/НҚ</w:t>
            </w:r>
          </w:p>
        </w:tc>
      </w:tr>
    </w:tbl>
    <w:bookmarkStart w:name="z32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Астана, Акмолинской, Карагандинской областям и области Ұлытау"</w:t>
      </w:r>
    </w:p>
    <w:bookmarkEnd w:id="307"/>
    <w:bookmarkStart w:name="z32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 и Акмолинской, Карагандинской областям и области Ұлытау" (далее – Инспекция) является территориальным подразделением Комитета телекоммуникаций Министерства цифрового развития, инноваций и аэрокосмической промышленности Республики Казахстан (далее – Комитет), осуществляющим реализационные и контрольные функции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телерадиовещании".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образца.</w:t>
      </w:r>
    </w:p>
    <w:bookmarkEnd w:id="311"/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Инспекция может вступать в гражданско-правовые отношения от собственного имени. 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уполномочена на это в соответствии с законодательством Республики Казахстан.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Инспекции.</w:t>
      </w:r>
    </w:p>
    <w:bookmarkEnd w:id="314"/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15"/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Сарыаркинский район, проспект Республики, д. 13, НП 1.</w:t>
      </w:r>
    </w:p>
    <w:bookmarkEnd w:id="316"/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 –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Астана и Акмолинской, Карагандинской областям и области Ұлытау".</w:t>
      </w:r>
    </w:p>
    <w:bookmarkEnd w:id="317"/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18"/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21"/>
    <w:bookmarkStart w:name="z33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Инспекции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 Инспекции: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требований законодательства Республики Казахстан в области связи, а также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на соответствующих территориальных единицах.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Инспекции: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соблюдением требований законодательства Республики Казахстан в области связи на соответствующих территориальных единицах;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осуществления контроля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 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направление предписаний при выявлении нарушений требований законодательств Республики Казахстан о связи;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функции в соответствии с законодательством Республики Казахстан.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информацию от физических и юридических лиц, необходимую для осуществления функций и задач, возложенных на Инспекцию;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предписания при выявлении нарушений требований законодательства Республики Казахстан о связи без права делегирования.</w:t>
      </w:r>
    </w:p>
    <w:bookmarkEnd w:id="352"/>
    <w:bookmarkStart w:name="z366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Инспекции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Инспекцию возглавляет руководитель, назначаемый на должность и освобождаемый от должности руководителем аппарата Министерства цифрового развития, инноваций и аэрокосмической промышленности Республики Казахстан по согласованию с Министром цифрового развития, инноваций и аэрокосмической промышленности Республики Казахстан.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 Инспекции: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законодательством Республики Казахстан в Инспекции образуется комиссия по исчислению стажа государственной службы, дающего право на установление должностного оклада.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вышеуказанной комиссии определяется руководителем Инспекции. Решение комиссии оформляются протоколом.</w:t>
      </w:r>
    </w:p>
    <w:bookmarkEnd w:id="364"/>
    <w:bookmarkStart w:name="z37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Реорганизация и ликвидация Инспекции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