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9e87" w14:textId="9ea9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исполняющего обязанности Министра индустрии и инфраструктурного развития Республики Казахстан от 31 января 2019 года № 58 "Об утверждении положений республиканского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22 июля 2022 года № 424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31 января 2019 года № 58 "Об утверждении положений республиканского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18-1), 18-2) и 18-3)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Положение республиканского государственного учреждения "Инспекция транспортного контроля по области Абай" Комитета транспорта Министерства индустрии и инфраструктурного развития Республики Казахстан" согласно приложению 18-1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Положение республиканского государственного учреждения "Инспекция транспортного контроля по области Жетісу" Комитета транспорта Министерства индустрии и инфраструктурного развития Республики Казахстан" согласно приложению 18-2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18-3) Положение республиканского государственного учреждения "Инспекция транспортного контроля по области Ұлытау" Комитета транспорта Министерства индустрии и инфраструктурного развития Республики Казахстан" согласно приложению 18-3 к настоящему приказу;";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Алматинской области" Комитета транспорта Министерства индустрии и инфраструктурного развития Республики Казахстан, утвержденном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Местонахождение Инспекции: Республика Казахстан, 040000, Алматинская область, город Қонаев, юго-западное побережье Капшагайского водохранилища, участок № 83.";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18-1, 18-2 и 18-3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Баймишев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и инфраструктурного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области Абай" Комитета транспорта Министерства индустрии и инфраструктурного развития Республики Казахстан"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транспортного контроля по области Абай" Комитета транспорта Министерства индустрии и инфраструктурного развития Республики Казахстан"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100100, область Абай, город Семей, улица Мангилик ел, 10.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Абай облысы бойынша көліктік бақылау инспекциясы" республикалық мемлекеттiк мекемесi;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области Абай" Комитета транспорта Министерства индустрии и инфраструктурного развития Республики Казахстан".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объектов,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05"/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21"/>
    <w:bookmarkStart w:name="z13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5"/>
    <w:bookmarkStart w:name="z13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и инфраструктурного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3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области Жетісу" Комитета транспорта Министерства индустрии и инфраструктурного развития Республики Казахстан"</w:t>
      </w:r>
    </w:p>
    <w:bookmarkEnd w:id="128"/>
    <w:bookmarkStart w:name="z14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транспортного контроля по области Жетісу" Комитета транспорта Министерства индустрии и инфраструктурного развития Республики Казахстан"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040000, область Жетісу, город Талдыкорган, улица Шевченко, 131.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Жетісу облысы бойынша көліктік бақылау инспекциясы" республикалық мемлекеттiк мекемесi;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области Жетісу" Комитета транспорта Министерства индустрии и инфраструктурного развития Республики Казахстан".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44"/>
    <w:bookmarkStart w:name="z15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объектов,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12"/>
    <w:bookmarkStart w:name="z224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28"/>
    <w:bookmarkStart w:name="z24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32"/>
    <w:bookmarkStart w:name="z24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и инфраструктурного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24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области Ұлытау" Комитета транспорта Министерства индустрии и инфраструктурного развития Республики Казахстан"</w:t>
      </w:r>
    </w:p>
    <w:bookmarkEnd w:id="235"/>
    <w:bookmarkStart w:name="z249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транспортного контроля по области Ұлытау" Комитета транспорта Министерства индустрии и инфраструктурного развития Республики Казахстан"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101500, область Ұлытау, город Жезказган, бульвар Ғарышкерлер, 15.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Ұлытау облысы бойынша көліктік бақылау инспекциясы" республикалық мемлекеттiк мекемесi;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области Ұлытау" Комитета транспорта Министерства индустрии и инфраструктурного развития Республики Казахстан".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51"/>
    <w:bookmarkStart w:name="z265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60"/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61"/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79"/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80"/>
    <w:bookmarkStart w:name="z2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81"/>
    <w:bookmarkStart w:name="z2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86"/>
    <w:bookmarkStart w:name="z3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98"/>
    <w:bookmarkStart w:name="z31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99"/>
    <w:bookmarkStart w:name="z3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300"/>
    <w:bookmarkStart w:name="z31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301"/>
    <w:bookmarkStart w:name="z31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302"/>
    <w:bookmarkStart w:name="z31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303"/>
    <w:bookmarkStart w:name="z31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304"/>
    <w:bookmarkStart w:name="z31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305"/>
    <w:bookmarkStart w:name="z31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306"/>
    <w:bookmarkStart w:name="z32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307"/>
    <w:bookmarkStart w:name="z32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308"/>
    <w:bookmarkStart w:name="z32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309"/>
    <w:bookmarkStart w:name="z32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310"/>
    <w:bookmarkStart w:name="z32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311"/>
    <w:bookmarkStart w:name="z32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312"/>
    <w:bookmarkStart w:name="z32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313"/>
    <w:bookmarkStart w:name="z32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314"/>
    <w:bookmarkStart w:name="z32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315"/>
    <w:bookmarkStart w:name="z32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объектов,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316"/>
    <w:bookmarkStart w:name="z33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317"/>
    <w:bookmarkStart w:name="z33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318"/>
    <w:bookmarkStart w:name="z33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319"/>
    <w:bookmarkStart w:name="z33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320"/>
    <w:bookmarkStart w:name="z33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321"/>
    <w:bookmarkStart w:name="z33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322"/>
    <w:bookmarkStart w:name="z33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323"/>
    <w:bookmarkStart w:name="z33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324"/>
    <w:bookmarkStart w:name="z33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325"/>
    <w:bookmarkStart w:name="z33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26"/>
    <w:bookmarkStart w:name="z34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327"/>
    <w:bookmarkStart w:name="z341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328"/>
    <w:bookmarkStart w:name="z34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329"/>
    <w:bookmarkStart w:name="z34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330"/>
    <w:bookmarkStart w:name="z34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331"/>
    <w:bookmarkStart w:name="z34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332"/>
    <w:bookmarkStart w:name="z34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333"/>
    <w:bookmarkStart w:name="z34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334"/>
    <w:bookmarkStart w:name="z34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335"/>
    <w:bookmarkStart w:name="z34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336"/>
    <w:bookmarkStart w:name="z35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337"/>
    <w:bookmarkStart w:name="z35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338"/>
    <w:bookmarkStart w:name="z35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339"/>
    <w:bookmarkStart w:name="z35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340"/>
    <w:bookmarkStart w:name="z35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341"/>
    <w:bookmarkStart w:name="z35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342"/>
    <w:bookmarkStart w:name="z35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343"/>
    <w:bookmarkStart w:name="z357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344"/>
    <w:bookmarkStart w:name="z35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45"/>
    <w:bookmarkStart w:name="z35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346"/>
    <w:bookmarkStart w:name="z36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7"/>
    <w:bookmarkStart w:name="z361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348"/>
    <w:bookmarkStart w:name="z36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3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