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ceaa" w14:textId="009c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14 октября 2022 года № 572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Акмолинской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Актюбинской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Алматы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Атырауской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Восточно-Казахстанской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Жамбылской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Западно-Казахстанской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Карагандинской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Костанайской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Кызылординской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Мангистауской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республиканского государственного учреждения "Инспекция транспортного контроля по городу Астана" Комитета транспорта Министерства индустрии и инфраструктурного развития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Павлодарской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Северо-Казахстанской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Туркестанской области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Шымкент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Абай"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Жетісу"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области Ұлытау"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"Морская администрация портов Республики Казахстан" Комитета транспорта Министерства индустрии и инфраструктурного развития Республики Казахстан,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обеспечить: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транспорта Министерства индустрии и инфраструктурного развития Республики Казахстан"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транспорта Министерства индустрии и инфраструктурного развитию Республики Казахстан" (далее – Комитет) является ведомством Министерства индустрии и инфраструктурного развития Республики Казахстан (далее – Министерство), осуществляющим в пределах своей компетенции регулятивные, реализационные и контрольно-надзорные функции, а также участвующим в выполнении стратегических функций Министерства в области транспорта, за исключением воздушного и трубопроводного.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министрлiгiнiң Көлiк комитетi" республикалық мемлекеттiк мекемесi;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транспорта Министерства индустрии и инфраструктурного развития Республики Казахстан".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государственной политики в области транспорта, за исключением воздушного и трубопроводного и последующая ее реализация;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обеспечения потребностей экономики республики и населения в перевозках, выполнении работ и оказании услуг, а также дальнейшее развитие перевозок и инфраструктуры транспорта, за исключением воздушного и трубопроводного;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прав и законных интересов физических и юридических лиц, а также национальных интересов государства, а также создание условий для развития конкуренции, в том числе в области международных перевозок;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обеспечением безопасной эксплуатации и деятельностью на всех видах транспорта, за исключением воздушного и трубопроводного;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деятельностью, а также за соблюдением юридическими и физическими лицами требований законодательства в области транспорта, за исключением воздушного и трубопроводного.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(отчеты, материалы) от структурных подразделений Министерства и территориальных органов Комитета, государственных органов, организаций, их должностных лиц, физических и юридических лиц, необходимую информацию и материалы;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проведении проверок физических и юридических лиц осуществляющих свою деятельность на транспорте территориальными органами Комитета;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в государственные органы по предупреждению транспортных происшествий, нарушений порядка эксплуатации и содержания транспорта;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осуществлении транспортного контроля транспортных средств на постах транспортного контроля;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проверяет исполнение договорных обязательств и принимает акты об оказанных услугах;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специальные технические средства связи, специальный транспорт, а также использует жезл, свисток и шлагбаум при работе на постах транспортного контроля;</w:t>
      </w:r>
    </w:p>
    <w:bookmarkEnd w:id="44"/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требует от территориальных органов Комитета своевременного и точного исполнения приказов и поручений Министерства и Комитета;</w:t>
      </w:r>
    </w:p>
    <w:bookmarkEnd w:id="45"/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действующим законодательством Республики Казахстан.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учета;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бухгалтерской и финансовой отчетности в Министерство;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эффективное использование бюджетных средств, выделенных Комитету;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проведение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своей компетенции;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разработке, согласование и утверждение нормативных правовых актов в пределах своей компетенции;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внутренних водных путей в судоходном состоянии и содержание шлюзов;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согласование технических регламентов и стандартов;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реестра физических и юридических лиц, подавших уведомление о начале осуществления деятельности по изготовлению и выдаче электронных карточек к электронным (цифровым) тахографам;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национальной базы данных по электронным (цифровым) тахографам;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Государственного реестра подвижного состава;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разрешительного контроля;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свидетельства о соответствии требованиям, установленным в порядке перевозок грузов автомобильным транспортом, на транспортные средства, зарегистрированные в Республике Казахстан, предназначенные для перевозки скоропортящихся грузов, при осуществлении международных перевозок;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нормативов предоставления земельных участков в соответствии с проектно-технической документацией и генеральными схемами развития железнодорожных путей и железнодорожных станций;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проверочных листов, критериев оценки степени рисков и формирование списков выборочных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на основании международных договоров Республики Казахстан решения о признании иностранного классификационного общества;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уполномоченной организации для проведения оценки охраны портовых средств и разработки плана охраны портовых средств;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одобрение отчета об оценке охраны портовых средств и плана охраны портовых средств и поправок к ним;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соглашений с иностранным классификационным обществом по определению полномочий по освидетельствованию судов и условий их предоставления иностранными классификационными обществами;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допуска автомобильных перевозчиков к осуществлению международных автомобильных перевозок грузов;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применения на территории Республики Казахстан международного сертификата взвешивания грузовых транспортных средств;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порядка организации работы постов транспортного контроля;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правил использования специальных автоматизированных измерительных средств;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методики расчета тарифов на оказание услуг по перевозке пассажиров и багажа по регулярным маршрутам;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правил оказания услуг по перевозке лиц с инвалидностью автомобильным транспортом;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типового договора организации регулярных автомобильных перевозок пассажиров и багажа;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допустимых параметров автотранспортных средств, предназначенных для передвижения по автомобильным дорогам Республики Казахстан;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правил организации труда и отдыха водителей, а также применения тахографов;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правил перевозки опасных грузов автомобильным транспортом;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правил перевозок пассажиров и багажа автомобильным транспортом;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правил перевозок грузов автомобильным транспортом;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правил технической эксплуатации автотранспортных средств;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правил применения разрешительной системы автомобильных перевозок в Республике Казахстан в международном сообщении;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перечня опасных грузов, допускаемых к перевозке автотранспортными средствами на территории Республики Казахстан;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порядка организации и осуществления перевозок крупногабаритных и тяжеловесных грузов на территории Республики Казахстан;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правил привлечения перевозчиков к ликвидации чрезвычайных ситуаций;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правил субсидирования за счет бюджетных средств убытков перевозчиков, связанных с осуществлением социально значимых перевозок пассажиров;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правил технологического взаимодействия участников перевозочного процесса;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перечня станционных путей, объектов электроснабжения, сигнализации, связи, устройств, оборудования, зданий, строений, сооружений и иных объектов, технологически необходимых для функционирования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порядка и мер обеспечения обязательств по договорам на организацию перевозок и (или) выполнение услуг, связанных с перевозкой;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перечня грузов, подлежащих сопровождению военизированной охраной при перевозке железнодорожным транспортом;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порядка награждения работников железнодорожного транспорта знаком профессионального отличия;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порядка предоставления услуг экспедитора;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порядка предоставления услуг операторов вагонов (контейнеров);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порядка предоставления услуг локомотивной тяги;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правил технической эксплуатации железнодорожного транспорта;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перечня операций, входящих в услуги магистральной железнодорожной сети, по согласованию с государственным органом, осуществляющим руководство в сферах естественных монополий;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перечня классификации подвижного состава, специального подвижного состава;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инструкции по движению поездов и маневровой работе на железнодорожном транспорте;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разработка правил организации продажи проездных документов (билетов) на железнодорожном транспорте в Республике Казахстан;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разработка порядка ведения учета и представления отчетности о перевозках пассажиров, багажа, грузобагажа, грузов и использовании подвижного состава при перевозках;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терминов, связанных с движением поездов;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порядка и условий прицепки и курсирования подвижного состава в составе пассажирских поездов;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разработка технических и технологических типовых норм расходов сырья и материалов, запасных частей, оборудования, топлива, энергии, технических потерь для субъектов естественных монополий на железнодорожном транспорте;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перечня железнодорожных вокзалов согласно их классу;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 правил обеспечения военизированной охраной грузов при перевозке железнодорожным транспортом;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перечня социально значимых пассажирских межобластных сообщений;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перечня магистральных путей, входящих в магистральную железнодорожную сеть;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правил передачи в состав магистральной железнодорожной сети объектов, построенных за счет средств физических и юридических лиц;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правил организации перевозок пассажиров в межобластном и международном сообщениях;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разработка правил пользования магистральной железнодорожной сетью;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правил безопасности на железнодорожном транспорте;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разработка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правил нахождения пассажиров, граждан и размещения объектов в зонах повышенной опасности железнодорожного транспорта, проведения в них работ, проезда и перехода через железнодорожные пути;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разработка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правил долгосрочного субсидирования расходов перевозчика, связанных с осуществлением перевозок пассажиров по социально значимым сообщениям;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правил организации деятельности железнодорожных вокзалов;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методики определения класса железнодорожных вокзалов;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методики определения предельных уровней цен (тарифов) на услуги по перевозке пассажиров по социально значимым сообщениям;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порядка взаимодействия национальной железнодорожной компании и перевозчиков с государственными органами при осуществлении перевозок;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квалификационных требований для морских лоцманов;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(контейнеров);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положения о капитане морского порта;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правил расследования аварийных случаев с судами;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правил классификации и постройки морских судов;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правил о грузовой марке морских судов;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правил освидетельствования грузоподъемных устройств морских судов;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разработка правил обеспечения питанием экипажей морских судов;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правил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труду;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образцов профессионального диплома, подтверждения профессионального диплома, правил дипломирования моряков;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перечня опасных грузов, предназначенных для перевозки судами;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разработка образца мореходной книжки, порядка ее оформления и выдачи;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правил определения уполномоченной организации по освидетельствованию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правил по оборудованию морских судов;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правил плавания и стоянки судов в морских портах Республики Казахстан и на подходах к ним;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перечня судовых документов, правил ведения судовых документов и требований к судовым документам;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правил перевозок пассажиров, багажа и грузов;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разработка требований минимального состава экипажа судна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правил расследования транспортных происшествий с судами, подлежащими государственной регистрации в судовой книге;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правил аттестации судоводителей на право управления маломерным судном;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правил пользования маломерными судами и базами (сооружениями) для их стоянок;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формы и порядка ведения журнала непрерывной регистрации истории судна;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устава службы на судах морского транспорта Республики Казахстан;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мореплавания;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правил размещения морских портов для их строительства;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правил выдачи свидетельства о страховании или ином финансовом обеспечении гражданской ответственности за ущерб от загрязнения нефтью;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правил по техническому надзору за палубными маломерными судами;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порядка ведения реестров удостоверений личности моряка Республики Казахстан, профессиональных дипломов, подтверждений профессиональных дипломов, льготных разрешений, мореходных книжек;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правил медицинского осмотра членов экипажа судна, требований к состоянию их здоровья и физической пригодности, а также формы медицинского заключения по согласованию с уполномоченным органом в области здравоохранения;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правил освидетельствования организаций образования, осуществляющих подготовку (переподготовку) и повышение квалификации специалистов морского транспорта, морских учебно-тренажерных центров и требований к ним;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перечня водных бассейнов в зависимости от разряда районов плавания маломерных судов;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положения о лоцманской службе;</w:t>
      </w:r>
    </w:p>
    <w:bookmarkEnd w:id="156"/>
    <w:bookmarkStart w:name="z18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перечня участков внутренних водных путей, типов и размеров судов, подлежащих обязательной лоцманской проводке;</w:t>
      </w:r>
    </w:p>
    <w:bookmarkEnd w:id="157"/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правил освидетельствования судов в эксплуатации;</w:t>
      </w:r>
    </w:p>
    <w:bookmarkEnd w:id="158"/>
    <w:bookmarkStart w:name="z18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правил технического наблюдения за постройкой судов и изготовлением материалов и изделий;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правил пропуска судов через судоходные шлюзы;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правил по обновлению судов внутреннего водного плавания и судов смешанного "река – море" плавания;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правил по обновлению судов технического флота;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правил постройки судов внутреннего плавания;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порядка и сроков подъема затонувшего имущества;</w:t>
      </w:r>
    </w:p>
    <w:bookmarkEnd w:id="164"/>
    <w:bookmarkStart w:name="z19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формы диплома для лиц командного состава судов;</w:t>
      </w:r>
    </w:p>
    <w:bookmarkEnd w:id="165"/>
    <w:bookmarkStart w:name="z1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правил планирования и проведения путевых работ по обеспечению безопасности судоходства на внутренних водных путях;</w:t>
      </w:r>
    </w:p>
    <w:bookmarkEnd w:id="166"/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форм и сроков, а также правил составления отчетности о плавании судов по судоходным водным путям по согласованию с уполномоченным органом в области государственной статистики;</w:t>
      </w:r>
    </w:p>
    <w:bookmarkEnd w:id="167"/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правил в области по безопасности и охраны труда на судах внутреннего водного транспорта по согласованию с уполномоченным государственным органом по труду;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правил эксплуатации внутренних водных путей;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правил государственной регистрации судна, в том числе маломерного судна, и прав на него;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правил пользования береговой полосой;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правил осуществления лоцманской проводки судов;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разработка положения о квалификационных комиссиях,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разработка правил захода судов в порт и выхода их из порта, плавания судов в пределах акватории порта и стоянки в порту;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правил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грузов;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правил перевозок пассажиров, багажа и грузов на внутреннем водном транспорте;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правил проведения расследований, классификации и учета транспортных происшествий с судами, в том числе маломерными судами, на внутренних водных путях;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правил технической эксплуатации судов внутреннего водного плавания;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разработка правил плавания по внутренним водным путям;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123) разработка устава службы на судах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правил буксировки судов, плотов и иных плавучих объектов;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правил технической эксплуатации, обследования и ремонта судоходных гидротехнических сооружений (шлюзов);</w:t>
      </w:r>
    </w:p>
    <w:bookmarkEnd w:id="182"/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правил продления сроков службы подвижного состава;</w:t>
      </w:r>
    </w:p>
    <w:bookmarkEnd w:id="183"/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правил по определению размера, режима пользования землями охранных зон и использования земель для нужд железнодорожного транспорта в полосе отвода;</w:t>
      </w:r>
    </w:p>
    <w:bookmarkEnd w:id="184"/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правил строительства судов внутреннего и смешанного "река-море" плавания с использованием элементов эксплуатировавшийся судов;</w:t>
      </w:r>
    </w:p>
    <w:bookmarkEnd w:id="185"/>
    <w:bookmarkStart w:name="z2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перечня обязательных услуг морского порта;</w:t>
      </w:r>
    </w:p>
    <w:bookmarkEnd w:id="186"/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правил перевозки опасных грузов;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правил и требований по охране судов и портовых средств;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требований к режиму работы, а также правил открытия и закрытия железнодорожных станций, разъездов для выполнения всех или отдельных операций по согласованию с местными представительными и исполнительными органами областей, города республиканского значения, столицы, района (города областного значения) и иных населенных пунктов;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перечня должностей (профессий) работников государственного контроля на железнодорожном транспорте, имеющих право ношения форменной одежды (без погон), ее образцов, порядка ношения и знаков различия;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порядка содержания, технического обслуживания и ремонта городского рельсового транспорта;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порядка согласования примыкания вновь строящихся путей к существующим подъездным путям;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(без погон);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по согласованию с центральным уполномоченным органом по бюджетному планированию натуральных норм обеспечения должностных лиц уполномоченного органа, осуществляющих государственный контроль в сфере автомобильного транспорта, форменной одеждой (без погон);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морском транспорте форменной одеждой (без погон);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по согласованию с центральным уполномоченным органом по бюджетному планированию натуральных норм обеспечения работников государственного надзора, имеющих право ношения форменной одежды (без погон);</w:t>
      </w:r>
    </w:p>
    <w:bookmarkEnd w:id="196"/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перечня должностных лиц уполномоченного органа, осуществляющих государственный контроль в сфере автомобильного транспорта, имеющих право ношения форменной одежды (без погон), образцов форменной одежды (без погон), номерных нагрудных знаков, служебного удостоверения;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перечня должностей (профессий) работников государственного контроля на морском транспорте, которым выдается форменная одежда (без погон), образцов формы и знаков различия, порядка ношения форменной одежды;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перечня должностей (профессий) работников государственного контроля и надзора, имеющих право ношения форменной одежды (без погон), образцов форменной одежды (без погон) и знаков различия, а также порядка ее ношения;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методики определения объемов субсидирования расходов перевозчиков, осуществляющих перевозки пассажиров по социально значимым сообщениям;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методики определения стоимости услуг по проведению обязательного технического осмотра;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правил определения юридического лица, осуществляющего функции оператора системы экстренного вызова при авариях и катастрофах;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правил организации и эксплуатации системы экстренного вызова при авариях и катастрофах;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положения о национальном морском перевозчике;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типового договора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(контейнеров);</w:t>
      </w:r>
    </w:p>
    <w:bookmarkEnd w:id="206"/>
    <w:bookmarkStart w:name="z23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по согласованию с уполномоченным органом в области образования типовых учебных программ по специальностям в области водного транспорта;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порядка ведения и формы журнала учета актов о назначении проверок пассажирских поездов;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разработка требований по профессиональной подготовке и здоровью к работникам железнодорожного транспорта, непосредственно связанным с движением поездов;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разработка правил осуществления экспедиторской деятельности на морском транспорте Республики Казахстан;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правил представления информации о государственной регистрации ипотеки судна или строящегося судна;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разработка форм государственного судового реестра, реестра арендованных иностранных судов и судовой книги;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разработка порядка присвоения названия судна в сфере внутреннего водного транспорта;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порядка государственной регистрации транспортных средств городского рельсового транспорта;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158) разработка требований к минимальному составу экипажей судов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форм актов, порядка их составления и порядка удостоверения обстоятельств, не требующих составления актов;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правил особенностей регулирования труда моряков и оплаты их труда по согласованию с уполномоченным государственным органом по труду;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порядка прекращения железнодорожного сообщения по железнодорожным путям, являющимся государственной собственностью;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порядка обязательной государственной регистрации (перерегистрации) подвижного состава и залога подвижного состава;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утверждение инвестиционных программ субъектов естественных монополий совместно с уполномоченным органом, осуществляющим руководство в сферах естественных монополий;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подзаконных нормативных правовых актов, определяющих порядок оказания государственных услуг;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правил государственной регистрации судов и прав на них;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совместно с государственным органом, осуществляющим руководство в сферах естественных монополий, инвестиционных программ (проектов) субъектов естественных монополий в сфере портов, учитываемых при утверждении тарифов (цен, ставок сборов) или их предельных уровней;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порядка выдачи и выдача разрешения на осуществление эксплуатации судов, плавающих под флагом иностранного государства, для гидрографической, научной, гидротехнической, спасательной и иной деятельности, связанной с торговым мореплаванием;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перечня операций, входящих в услуги подъездных путей, по согласованию с государственным органом, осуществляющим руководство в сферах естественных монополий;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правил технической эксплуатации, обслуживания и ремонта железнодорожных путей;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правил субсидирования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типового договора на субсидирование ставок купонного вознаграждения по облигациям перевозчика, выпущенным в целях развития магистральной железнодорожной сети и подвижного состава железнодорожного транспорта;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разработка правил включения и исключения магистральных, станционных путей и иных объектов магистральной железнодорожной сети из перечня магистральных, станционных путей и иных объектов, технологически необходимых для функционирования магистральной железнодорожной сети;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разработка правил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разработка методики определения объемов долгосрочного субсидирования расходов оператора локомотивной тяги в пассажирском движении по социально значимым сообщениям;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разработка правил отнесения водных объектов к категории судоходных и перечня судоходных водных путей;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согласование строительства в зоне действия средств навигационной обстановки морских путей;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осуществление навигационно-гидрографического обеспечения условий плавания судов по внутренним водным путям, за исключением участков пограничной зоны Республики Казахстан;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утверждение маршрутов и расписаний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областей, городов республиканского значения, столицы;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осуществление организации регулярных международных автомобильных перевозок пассажиров и багажа, согласование расписания движения по маршрутам указанных перевозок;</w:t>
      </w:r>
    </w:p>
    <w:bookmarkEnd w:id="236"/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осуществление ведения реестров маршрутов регулярных международных и междугородных межобластных автомобильных перевозок пассажиров и багажа;</w:t>
      </w:r>
    </w:p>
    <w:bookmarkEnd w:id="237"/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38"/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осуществление руководства деятельностью подведомственных организаций по планированию и проведению мероприятий по обеспечению национальной безопасности;</w:t>
      </w:r>
    </w:p>
    <w:bookmarkEnd w:id="239"/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обеспечение соблюдения законов и иных нормативных правовых актов в области национальной безопасности;</w:t>
      </w:r>
    </w:p>
    <w:bookmarkEnd w:id="240"/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произведение паритетного обмена с компетентными органами иностранных государств бланками разрешительных документов;</w:t>
      </w:r>
    </w:p>
    <w:bookmarkEnd w:id="241"/>
    <w:bookmarkStart w:name="z2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42"/>
    <w:bookmarkStart w:name="z27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43"/>
    <w:bookmarkStart w:name="z27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осуществление международного сотрудничества в пределах своей компетенции;</w:t>
      </w:r>
    </w:p>
    <w:bookmarkEnd w:id="244"/>
    <w:bookmarkStart w:name="z27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обеспечение защиты прав потребителей при оказании государственных услуг;</w:t>
      </w:r>
    </w:p>
    <w:bookmarkEnd w:id="245"/>
    <w:bookmarkStart w:name="z27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обеспечение взаимодействия государства с общественными объединениями и объединениями юридических лиц в форме ассоциаций (союзов) в сфере автомобильного транспорта;</w:t>
      </w:r>
    </w:p>
    <w:bookmarkEnd w:id="246"/>
    <w:bookmarkStart w:name="z27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принятие решения о предоставлении права плавания под Государственным флагом Республики Казахстан и временном переводе судна под флаг иностранного государства;</w:t>
      </w:r>
    </w:p>
    <w:bookmarkEnd w:id="247"/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выдача разрешения на эксплуатацию судна, плавающего под флагом иностранного государства, в казахстанском секторе Каспийского моря;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выдача специального разрешения на перевозку опасного груза по территории Республики Казахстан;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осуществление контроля за сервисными центрами (мастерскими);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53"/>
    <w:bookmarkStart w:name="z28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осуществление проверок соблюдения требований безопасности движения на магистральных, станционных и подъездных путях;</w:t>
      </w:r>
    </w:p>
    <w:bookmarkEnd w:id="254"/>
    <w:bookmarkStart w:name="z28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осуществление контроля и надзора за обеспечением безопасности судоходства и мореплавания;</w:t>
      </w:r>
    </w:p>
    <w:bookmarkEnd w:id="255"/>
    <w:bookmarkStart w:name="z28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56"/>
    <w:bookmarkStart w:name="z28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формирование статистической информации о нарушениях требований безопасности движения;</w:t>
      </w:r>
    </w:p>
    <w:bookmarkEnd w:id="257"/>
    <w:bookmarkStart w:name="z28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привлечение соответствующих специалистов для участия в экспертизах по вопросам, отнесенным к своей компетенции;</w:t>
      </w:r>
    </w:p>
    <w:bookmarkEnd w:id="258"/>
    <w:bookmarkStart w:name="z28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осуществление контроля за обеспечением безопасности мореплавания, осуществляемого через морскую администрацию порта;</w:t>
      </w:r>
    </w:p>
    <w:bookmarkEnd w:id="259"/>
    <w:bookmarkStart w:name="z28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60"/>
    <w:bookmarkStart w:name="z28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осуществление контроля и надзора за безопасной эксплуатацией портовых сооружений;</w:t>
      </w:r>
    </w:p>
    <w:bookmarkEnd w:id="261"/>
    <w:bookmarkStart w:name="z29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осуществление контроля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62"/>
    <w:bookmarkStart w:name="z29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осуществление прекращения железнодорожного сообщения по железнодорожным путям, являющимся государственной собственностью;</w:t>
      </w:r>
    </w:p>
    <w:bookmarkEnd w:id="263"/>
    <w:bookmarkStart w:name="z29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принятие решения о прекращении дальнейшей эксплуатации подъездного пути и возобновлении эксплуатации подъездного пути;</w:t>
      </w:r>
    </w:p>
    <w:bookmarkEnd w:id="264"/>
    <w:bookmarkStart w:name="z29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осуществление контроля и надзора в области внутреннего водного транспорта;</w:t>
      </w:r>
    </w:p>
    <w:bookmarkEnd w:id="265"/>
    <w:bookmarkStart w:name="z29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66"/>
    <w:bookmarkStart w:name="z29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участие в расследовании крушений, аварий на железнодорожном транспорте на территории Республики Казахстан;</w:t>
      </w:r>
    </w:p>
    <w:bookmarkEnd w:id="267"/>
    <w:bookmarkStart w:name="z29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осуществление государственного контроля и надзора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268"/>
    <w:bookmarkStart w:name="z29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секретов, гражданской обороны, мобилизационной подготовки и мобилизации;</w:t>
      </w:r>
    </w:p>
    <w:bookmarkEnd w:id="269"/>
    <w:bookmarkStart w:name="z29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ведение реестра операторов технического осмотра;</w:t>
      </w:r>
    </w:p>
    <w:bookmarkEnd w:id="270"/>
    <w:bookmarkStart w:name="z29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71"/>
    <w:bookmarkStart w:name="z30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проведение перерегистрации маломерных судов в случае изменения вследствие переоборудования технических данных судна;</w:t>
      </w:r>
    </w:p>
    <w:bookmarkEnd w:id="272"/>
    <w:bookmarkStart w:name="z30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выдача сертификата безопасности;</w:t>
      </w:r>
    </w:p>
    <w:bookmarkEnd w:id="273"/>
    <w:bookmarkStart w:name="z30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участие в расследовании аварийных случаев с судами на территории других государств;</w:t>
      </w:r>
    </w:p>
    <w:bookmarkEnd w:id="274"/>
    <w:bookmarkStart w:name="z30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разработка тарифов (цен) за пользование услугами навигационного центра;</w:t>
      </w:r>
    </w:p>
    <w:bookmarkEnd w:id="275"/>
    <w:bookmarkStart w:name="z30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правил эксплуатации морских портов, в том числе морских портов имеющих статус международного значения, портовых сооружений и акватории морского порта;</w:t>
      </w:r>
    </w:p>
    <w:bookmarkEnd w:id="276"/>
    <w:bookmarkStart w:name="z30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разработка правил технической эксплуатации, обслуживания и ремонта железнодорожных путей;</w:t>
      </w:r>
    </w:p>
    <w:bookmarkEnd w:id="277"/>
    <w:bookmarkStart w:name="z30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разработка правил продления сроков службы подвижного состава;</w:t>
      </w:r>
    </w:p>
    <w:bookmarkEnd w:id="278"/>
    <w:bookmarkStart w:name="z30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правил технической эксплуатации, обслуживания и ремонта железнодорожных переездов;</w:t>
      </w:r>
    </w:p>
    <w:bookmarkEnd w:id="279"/>
    <w:bookmarkStart w:name="z30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правил перевозок грузов железнодорожным транспортом;</w:t>
      </w:r>
    </w:p>
    <w:bookmarkEnd w:id="280"/>
    <w:bookmarkStart w:name="z30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правил расследования нарушений безопасности движения на железнодорожном транспорте;</w:t>
      </w:r>
    </w:p>
    <w:bookmarkEnd w:id="281"/>
    <w:bookmarkStart w:name="z31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разработка формы сертификата безопасности;</w:t>
      </w:r>
    </w:p>
    <w:bookmarkEnd w:id="282"/>
    <w:bookmarkStart w:name="z31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разработка правил разработки единых технологических процессов работы подъездных путей и станций примыкания;</w:t>
      </w:r>
    </w:p>
    <w:bookmarkEnd w:id="283"/>
    <w:bookmarkStart w:name="z31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разработка типовых договоров между перевозчиком и экспедитором об организации перевозок грузов железнодорожным транспортом;</w:t>
      </w:r>
    </w:p>
    <w:bookmarkEnd w:id="284"/>
    <w:bookmarkStart w:name="z31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правил технической эксплуатации, обслуживания и ремонта искусственных сооружений;</w:t>
      </w:r>
    </w:p>
    <w:bookmarkEnd w:id="285"/>
    <w:bookmarkStart w:name="z31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разработка правил технической эксплуатации, обслуживания и ремонта подвижного состава;</w:t>
      </w:r>
    </w:p>
    <w:bookmarkEnd w:id="286"/>
    <w:bookmarkStart w:name="z31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разработка формы информации о нарушениях безопасности движения;</w:t>
      </w:r>
    </w:p>
    <w:bookmarkEnd w:id="287"/>
    <w:bookmarkStart w:name="z3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разработка правил по обмеру судов;</w:t>
      </w:r>
    </w:p>
    <w:bookmarkEnd w:id="288"/>
    <w:bookmarkStart w:name="z31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разработка по согласованию с уполномоченным органом в области охраны окружающей среды правил по предотвращению загрязнений с судов;</w:t>
      </w:r>
    </w:p>
    <w:bookmarkEnd w:id="289"/>
    <w:bookmarkStart w:name="z31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правил предоставления статуса морского порта;</w:t>
      </w:r>
    </w:p>
    <w:bookmarkEnd w:id="290"/>
    <w:bookmarkStart w:name="z31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разработка правил применения цен (тарифов) за обязательные услуги морского порта;</w:t>
      </w:r>
    </w:p>
    <w:bookmarkEnd w:id="291"/>
    <w:bookmarkStart w:name="z32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правил плавания в территориальных водах Республики Казахстан;</w:t>
      </w:r>
    </w:p>
    <w:bookmarkEnd w:id="292"/>
    <w:bookmarkStart w:name="z32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разработка норм расходов горюче-смазочных материалов (в натуральном выражении) судами государственного технического флота;</w:t>
      </w:r>
    </w:p>
    <w:bookmarkEnd w:id="293"/>
    <w:bookmarkStart w:name="z32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разработка методики определения стоимости подъема затонувшего имущества;</w:t>
      </w:r>
    </w:p>
    <w:bookmarkEnd w:id="294"/>
    <w:bookmarkStart w:name="z32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разработка правил использования технических средств для фиксации фактов совершения административных правонарушений и действий должностных лиц уполномоченного органа;</w:t>
      </w:r>
    </w:p>
    <w:bookmarkEnd w:id="295"/>
    <w:bookmarkStart w:name="z32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разработка порядка регистрации деятельности по перевозке грузов грузовыми и специализированными автотранспортными средствами, а также оказанию услуг специальными автомобилями в территориальном подразделении уполномоченного органа;</w:t>
      </w:r>
    </w:p>
    <w:bookmarkEnd w:id="296"/>
    <w:bookmarkStart w:name="z32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требований к специализированным программным обеспечениям, осуществляющим информационное взаимодействие с единой информационной системой обязательного технического осмотра механических транспортных средств и прицепов к ним;</w:t>
      </w:r>
    </w:p>
    <w:bookmarkEnd w:id="297"/>
    <w:bookmarkStart w:name="z32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правил и условий присвоения статуса Национального морского перевозчика;</w:t>
      </w:r>
    </w:p>
    <w:bookmarkEnd w:id="298"/>
    <w:bookmarkStart w:name="z32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правил проведения спасательных операций в казахстанском секторе Каспийского моря совместно с уполномоченным органом в сфере гражданской защиты, Министерством обороны и Комитетом национальной безопасности;</w:t>
      </w:r>
    </w:p>
    <w:bookmarkEnd w:id="299"/>
    <w:bookmarkStart w:name="z32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перечня неснижаемых запасов материалов и оборудований, порядок их использования и хранения для судоходных шлюзов;</w:t>
      </w:r>
    </w:p>
    <w:bookmarkEnd w:id="300"/>
    <w:bookmarkStart w:name="z32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разработка порядка исключения из Государственного реестра подвижного состава;</w:t>
      </w:r>
    </w:p>
    <w:bookmarkEnd w:id="301"/>
    <w:bookmarkStart w:name="z33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разработка формы акта осмотра маломерного судна и предписания;</w:t>
      </w:r>
    </w:p>
    <w:bookmarkEnd w:id="302"/>
    <w:bookmarkStart w:name="z33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осуществление контроля за государственной регистрацией железнодорожного подвижного состава;</w:t>
      </w:r>
    </w:p>
    <w:bookmarkEnd w:id="303"/>
    <w:bookmarkStart w:name="z33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осуществление контроля за соблюдением законодательства Республики Казахстан об автомобильном транспорте;</w:t>
      </w:r>
    </w:p>
    <w:bookmarkEnd w:id="304"/>
    <w:bookmarkStart w:name="z33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305"/>
    <w:bookmarkStart w:name="z33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306"/>
    <w:bookmarkStart w:name="z33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307"/>
    <w:bookmarkStart w:name="z33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308"/>
    <w:bookmarkStart w:name="z33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осуществление контроля и надзора за соблюдением порядка плавания по внутренним водным путям физическими и юридическими лицами;</w:t>
      </w:r>
    </w:p>
    <w:bookmarkEnd w:id="309"/>
    <w:bookmarkStart w:name="z33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310"/>
    <w:bookmarkStart w:name="z33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311"/>
    <w:bookmarkStart w:name="z34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осуществление контроля за соблюдением требований, предъявляемых к комплектованию экипажа судна;</w:t>
      </w:r>
    </w:p>
    <w:bookmarkEnd w:id="312"/>
    <w:bookmarkStart w:name="z34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осуществление проверок наличия судовых документов на судне;</w:t>
      </w:r>
    </w:p>
    <w:bookmarkEnd w:id="313"/>
    <w:bookmarkStart w:name="z34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осуществление в порядке и случаях, предусмотренных законодательством Республики Казахстан, административного задержания морских и маломерных судов, произведение досмотра морских и маломерных судов;</w:t>
      </w:r>
    </w:p>
    <w:bookmarkEnd w:id="314"/>
    <w:bookmarkStart w:name="z34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315"/>
    <w:bookmarkStart w:name="z34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316"/>
    <w:bookmarkStart w:name="z34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осуществление контроля за соблюдением порядка перевозок пассажиров и грузов, в том числе опасных грузов;</w:t>
      </w:r>
    </w:p>
    <w:bookmarkEnd w:id="317"/>
    <w:bookmarkStart w:name="z34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318"/>
    <w:bookmarkStart w:name="z34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319"/>
    <w:bookmarkStart w:name="z34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bookmarkEnd w:id="320"/>
    <w:bookmarkStart w:name="z34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321"/>
    <w:bookmarkStart w:name="z35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осуществление контроля за соблюдением физическими и юридическими лицами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322"/>
    <w:bookmarkStart w:name="z35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323"/>
    <w:bookmarkStart w:name="z35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324"/>
    <w:bookmarkStart w:name="z35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325"/>
    <w:bookmarkStart w:name="z35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326"/>
    <w:bookmarkStart w:name="z35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327"/>
    <w:bookmarkStart w:name="z35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328"/>
    <w:bookmarkStart w:name="z35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осуществление контроля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городского рельсового транспорта, выявление и принятие мер по пресечению их нарушений;</w:t>
      </w:r>
    </w:p>
    <w:bookmarkEnd w:id="329"/>
    <w:bookmarkStart w:name="z35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330"/>
    <w:bookmarkStart w:name="z35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Комитет осуществляет иные полномочия, предусмотренные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331"/>
    <w:bookmarkStart w:name="z36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332"/>
    <w:bookmarkStart w:name="z36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Комитетом возложенных на него задач и осуществлением им своих полномочий.</w:t>
      </w:r>
    </w:p>
    <w:bookmarkEnd w:id="333"/>
    <w:bookmarkStart w:name="z36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334"/>
    <w:bookmarkStart w:name="z36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35"/>
    <w:bookmarkStart w:name="z36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336"/>
    <w:bookmarkStart w:name="z36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своих заместителей, работников и руководителей территориальных органов Комитета;</w:t>
      </w:r>
    </w:p>
    <w:bookmarkEnd w:id="337"/>
    <w:bookmarkStart w:name="z36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Комитета;</w:t>
      </w:r>
    </w:p>
    <w:bookmarkEnd w:id="338"/>
    <w:bookmarkStart w:name="z36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bookmarkEnd w:id="339"/>
    <w:bookmarkStart w:name="z36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Комитета в государственных органах и иных организациях;</w:t>
      </w:r>
    </w:p>
    <w:bookmarkEnd w:id="340"/>
    <w:bookmarkStart w:name="z36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подразделений Комитета;</w:t>
      </w:r>
    </w:p>
    <w:bookmarkEnd w:id="341"/>
    <w:bookmarkStart w:name="z37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реализацию республиканских бюджетных программ, по которым ответственным является Комитет;</w:t>
      </w:r>
    </w:p>
    <w:bookmarkEnd w:id="342"/>
    <w:bookmarkStart w:name="z37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руководителю аппарата Министерства к назначению, освобождению от должности, поощрению, оказанию материальной помощи и наказанию своих заместителей, руководителей территориальных органов Комитета;</w:t>
      </w:r>
    </w:p>
    <w:bookmarkEnd w:id="343"/>
    <w:bookmarkStart w:name="z37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руководителю аппарата Министерства предложения по структуре и штатной численности Комитета и его территориальных органов;</w:t>
      </w:r>
    </w:p>
    <w:bookmarkEnd w:id="344"/>
    <w:bookmarkStart w:name="z37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345"/>
    <w:bookmarkStart w:name="z37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346"/>
    <w:bookmarkStart w:name="z37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347"/>
    <w:bookmarkStart w:name="z37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348"/>
    <w:bookmarkStart w:name="z377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349"/>
    <w:bookmarkStart w:name="z37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50"/>
    <w:bookmarkStart w:name="z37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351"/>
    <w:bookmarkStart w:name="z38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2"/>
    <w:bookmarkStart w:name="z38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353"/>
    <w:bookmarkStart w:name="z38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354"/>
    <w:bookmarkStart w:name="z383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республиканского государственного учреждения "Комитет транспорта Министерства индустрии и инфраструктурного развития Республики Казахстан"</w:t>
      </w:r>
    </w:p>
    <w:bookmarkEnd w:id="355"/>
    <w:bookmarkStart w:name="z3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"Инспекция транспортного контроля по Акмолинской области" Комитета транспорта Министерства индустрии и инфраструктурного развития Республики Казахстан;</w:t>
      </w:r>
    </w:p>
    <w:bookmarkEnd w:id="356"/>
    <w:bookmarkStart w:name="z3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"Инспекция транспортного контроля по Актюбинской области" Комитета транспорта Министерства индустрии и инфраструктурного развития Республики Казахстан;</w:t>
      </w:r>
    </w:p>
    <w:bookmarkEnd w:id="357"/>
    <w:bookmarkStart w:name="z38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"Инспекция транспортного контроля по Алматинской области" Комитета транспорта Министерства индустрии и инфраструктурного развития Республики Казахстан;</w:t>
      </w:r>
    </w:p>
    <w:bookmarkEnd w:id="358"/>
    <w:bookmarkStart w:name="z3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"Инспекция транспортного контроля по городу Алматы" Комитета транспорта Министерства индустрии и инфраструктурного развития Республики Казахстан;</w:t>
      </w:r>
    </w:p>
    <w:bookmarkEnd w:id="359"/>
    <w:bookmarkStart w:name="z38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"Инспекция транспортного контроля по Атырауской области" Комитета транспорта Министерства индустрии и инфраструктурного развития Республики Казахстан;</w:t>
      </w:r>
    </w:p>
    <w:bookmarkEnd w:id="360"/>
    <w:bookmarkStart w:name="z38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"Инспекция транспортного контроля по Восточно-Казахстанской области" Комитета транспорта Министерства индустрии и инфраструктурного развития Республики Казахстан;</w:t>
      </w:r>
    </w:p>
    <w:bookmarkEnd w:id="361"/>
    <w:bookmarkStart w:name="z39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"Инспекция транспортного контроля по Жамбылской области" Комитета транспорта Министерства индустрии и инфраструктурного развития Республики Казахстан;</w:t>
      </w:r>
    </w:p>
    <w:bookmarkEnd w:id="362"/>
    <w:bookmarkStart w:name="z39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"Инспекция транспортного контроля по Западно-Казахстанской области" Комитета транспорта Министерства индустрии и инфраструктурного развития Республики Казахстан;</w:t>
      </w:r>
    </w:p>
    <w:bookmarkEnd w:id="363"/>
    <w:bookmarkStart w:name="z39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"Инспекция транспортного контроля по Карагандинской области" Комитета транспорта Министерства индустрии и инфраструктурного развития Республики Казахстан;</w:t>
      </w:r>
    </w:p>
    <w:bookmarkEnd w:id="364"/>
    <w:bookmarkStart w:name="z39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"Инспекция транспортного контроля по Костанайской области" Комитета транспорта Министерства индустрии и инфраструктурного развития Республики Казахстан;</w:t>
      </w:r>
    </w:p>
    <w:bookmarkEnd w:id="365"/>
    <w:bookmarkStart w:name="z39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учреждение "Инспекция транспортного контроля по Кызылординской области" Комитета транспорта Министерства индустрии и инфраструктурного развития Республики Казахстан;</w:t>
      </w:r>
    </w:p>
    <w:bookmarkEnd w:id="366"/>
    <w:bookmarkStart w:name="z39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учреждение "Инспекция транспортного контроля по Мангистауской области" Комитета транспорта Министерства индустрии и инфраструктурного развития Республики Казахстан;</w:t>
      </w:r>
    </w:p>
    <w:bookmarkEnd w:id="367"/>
    <w:bookmarkStart w:name="z39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учреждение "Инспекция транспортного контроля по городу Астана" Комитета транспорта Министерства индустрии и инфраструктурного развития Республики Казахстан;</w:t>
      </w:r>
    </w:p>
    <w:bookmarkEnd w:id="368"/>
    <w:bookmarkStart w:name="z39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учреждение "Инспекция транспортного контроля по Павлодарской области" Комитета транспорта Министерства индустрии и инфраструктурного развития Республики Казахстан;</w:t>
      </w:r>
    </w:p>
    <w:bookmarkEnd w:id="369"/>
    <w:bookmarkStart w:name="z39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учреждение "Инспекция транспортного контроля по Северо-Казахстанской области" Комитета транспорта Министерства индустрии и инфраструктурного развития Республики Казахстан;</w:t>
      </w:r>
    </w:p>
    <w:bookmarkEnd w:id="370"/>
    <w:bookmarkStart w:name="z39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учреждение "Инспекция транспортного контроля по Туркестанской области" Комитета транспорта Министерства индустрии и инфраструктурного развития Республики Казахстан;</w:t>
      </w:r>
    </w:p>
    <w:bookmarkEnd w:id="371"/>
    <w:bookmarkStart w:name="z40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учреждение "Инспекция транспортного контроля по городу Шымкент" Комитета транспорта Министерства индустрии и инфраструктурного развития Республики Казахстан;</w:t>
      </w:r>
    </w:p>
    <w:bookmarkEnd w:id="372"/>
    <w:bookmarkStart w:name="z40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учреждение "Инспекция транспортного контроля по Абайской области" Комитета транспорта Министерства индустрии и инфраструктурного развития Республики Казахстан;</w:t>
      </w:r>
    </w:p>
    <w:bookmarkEnd w:id="373"/>
    <w:bookmarkStart w:name="z40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учреждение "Инспекция транспортного контроля по Жетысуской области" Комитета транспорта Министерства индустрии и инфраструктурного развития Республики Казахстан;</w:t>
      </w:r>
    </w:p>
    <w:bookmarkEnd w:id="374"/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учреждение "Инспекция транспортного контроля по Улытауской области" Комитета транспорта Министерства индустрии и инфраструктурного развития Республики Казахстан;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Республиканское государственное учреждение "Морская администрация портов Республики Казахстан" Комитета транспорта Министерства индустрии и инфраструктурного развития Республики Казахстан.</w:t>
      </w:r>
    </w:p>
    <w:bookmarkEnd w:id="376"/>
    <w:bookmarkStart w:name="z40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республиканского государственного учреждения "Комитета транспорта Министерства индустрии и инфраструктурного развития Республики Казахстан"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"Қазақстан су жолдары" Комитета транспорта Министерства индустрии и инфраструктурного развития Республики Казахстан;</w:t>
      </w:r>
    </w:p>
    <w:bookmarkEnd w:id="3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40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Акмолинской области Комитета транспорта Министерства индустрии и инфраструктурного развития Республики Казахстан"</w:t>
      </w:r>
    </w:p>
    <w:bookmarkEnd w:id="379"/>
    <w:bookmarkStart w:name="z41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0"/>
    <w:bookmarkStart w:name="z41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Акмолинской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381"/>
    <w:bookmarkStart w:name="z41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82"/>
    <w:bookmarkStart w:name="z41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3"/>
    <w:bookmarkStart w:name="z41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84"/>
    <w:bookmarkStart w:name="z41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385"/>
    <w:bookmarkStart w:name="z41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386"/>
    <w:bookmarkStart w:name="z41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387"/>
    <w:bookmarkStart w:name="z41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020000, Акмолинская область, город Кокшетау, улица Абая, 87.</w:t>
      </w:r>
    </w:p>
    <w:bookmarkEnd w:id="388"/>
    <w:bookmarkStart w:name="z41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389"/>
    <w:bookmarkStart w:name="z4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Ақмола облысы бойынша көліктік бақылау инспекциясы" республикалық мемлекеттiк мекемесi;</w:t>
      </w:r>
    </w:p>
    <w:bookmarkEnd w:id="390"/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Акмолинской области" Комитета транспорта Министерства индустрии и инфраструктурного развития Республики Казахстан".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92"/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394"/>
    <w:bookmarkStart w:name="z4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395"/>
    <w:bookmarkStart w:name="z426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396"/>
    <w:bookmarkStart w:name="z4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97"/>
    <w:bookmarkStart w:name="z42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398"/>
    <w:bookmarkStart w:name="z4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399"/>
    <w:bookmarkStart w:name="z4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400"/>
    <w:bookmarkStart w:name="z4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01"/>
    <w:bookmarkStart w:name="z4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402"/>
    <w:bookmarkStart w:name="z43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403"/>
    <w:bookmarkStart w:name="z43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404"/>
    <w:bookmarkStart w:name="z43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405"/>
    <w:bookmarkStart w:name="z43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406"/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407"/>
    <w:bookmarkStart w:name="z43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408"/>
    <w:bookmarkStart w:name="z43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409"/>
    <w:bookmarkStart w:name="z44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410"/>
    <w:bookmarkStart w:name="z44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411"/>
    <w:bookmarkStart w:name="z44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412"/>
    <w:bookmarkStart w:name="z44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413"/>
    <w:bookmarkStart w:name="z44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14"/>
    <w:bookmarkStart w:name="z44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415"/>
    <w:bookmarkStart w:name="z44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416"/>
    <w:bookmarkStart w:name="z44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417"/>
    <w:bookmarkStart w:name="z44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418"/>
    <w:bookmarkStart w:name="z44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419"/>
    <w:bookmarkStart w:name="z45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420"/>
    <w:bookmarkStart w:name="z45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421"/>
    <w:bookmarkStart w:name="z45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22"/>
    <w:bookmarkStart w:name="z45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423"/>
    <w:bookmarkStart w:name="z45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424"/>
    <w:bookmarkStart w:name="z45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425"/>
    <w:bookmarkStart w:name="z45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426"/>
    <w:bookmarkStart w:name="z45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427"/>
    <w:bookmarkStart w:name="z45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428"/>
    <w:bookmarkStart w:name="z45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429"/>
    <w:bookmarkStart w:name="z46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430"/>
    <w:bookmarkStart w:name="z46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431"/>
    <w:bookmarkStart w:name="z46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432"/>
    <w:bookmarkStart w:name="z46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433"/>
    <w:bookmarkStart w:name="z46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434"/>
    <w:bookmarkStart w:name="z46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435"/>
    <w:bookmarkStart w:name="z46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436"/>
    <w:bookmarkStart w:name="z46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437"/>
    <w:bookmarkStart w:name="z46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438"/>
    <w:bookmarkStart w:name="z46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439"/>
    <w:bookmarkStart w:name="z47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440"/>
    <w:bookmarkStart w:name="z47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441"/>
    <w:bookmarkStart w:name="z47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442"/>
    <w:bookmarkStart w:name="z47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443"/>
    <w:bookmarkStart w:name="z47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444"/>
    <w:bookmarkStart w:name="z47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445"/>
    <w:bookmarkStart w:name="z47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446"/>
    <w:bookmarkStart w:name="z47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447"/>
    <w:bookmarkStart w:name="z47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448"/>
    <w:bookmarkStart w:name="z47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449"/>
    <w:bookmarkStart w:name="z48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450"/>
    <w:bookmarkStart w:name="z48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451"/>
    <w:bookmarkStart w:name="z48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452"/>
    <w:bookmarkStart w:name="z48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453"/>
    <w:bookmarkStart w:name="z48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454"/>
    <w:bookmarkStart w:name="z48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455"/>
    <w:bookmarkStart w:name="z48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456"/>
    <w:bookmarkStart w:name="z48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457"/>
    <w:bookmarkStart w:name="z48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458"/>
    <w:bookmarkStart w:name="z48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459"/>
    <w:bookmarkStart w:name="z49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460"/>
    <w:bookmarkStart w:name="z49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461"/>
    <w:bookmarkStart w:name="z49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462"/>
    <w:bookmarkStart w:name="z49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463"/>
    <w:bookmarkStart w:name="z49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464"/>
    <w:bookmarkStart w:name="z49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465"/>
    <w:bookmarkStart w:name="z49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466"/>
    <w:bookmarkStart w:name="z49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467"/>
    <w:bookmarkStart w:name="z49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468"/>
    <w:bookmarkStart w:name="z49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469"/>
    <w:bookmarkStart w:name="z50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70"/>
    <w:bookmarkStart w:name="z50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44-2) выдача сертификата безопасности;</w:t>
      </w:r>
    </w:p>
    <w:bookmarkEnd w:id="471"/>
    <w:bookmarkStart w:name="z50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472"/>
    <w:bookmarkStart w:name="z50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473"/>
    <w:bookmarkStart w:name="z50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474"/>
    <w:bookmarkStart w:name="z50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475"/>
    <w:bookmarkStart w:name="z50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476"/>
    <w:bookmarkStart w:name="z50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477"/>
    <w:bookmarkStart w:name="z50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478"/>
    <w:bookmarkStart w:name="z50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479"/>
    <w:bookmarkStart w:name="z51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480"/>
    <w:bookmarkStart w:name="z51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481"/>
    <w:bookmarkStart w:name="z51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482"/>
    <w:bookmarkStart w:name="z51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483"/>
    <w:bookmarkStart w:name="z51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484"/>
    <w:bookmarkStart w:name="z51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485"/>
    <w:bookmarkStart w:name="z51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486"/>
    <w:bookmarkStart w:name="z51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487"/>
    <w:bookmarkStart w:name="z51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488"/>
    <w:bookmarkStart w:name="z519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489"/>
    <w:bookmarkStart w:name="z52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90"/>
    <w:bookmarkStart w:name="z52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491"/>
    <w:bookmarkStart w:name="z52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2"/>
    <w:bookmarkStart w:name="z523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493"/>
    <w:bookmarkStart w:name="z52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527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Актюбинской области Комитета транспорта Министерства индустрии и инфраструктурного развития Республики Казахстан"</w:t>
      </w:r>
    </w:p>
    <w:bookmarkEnd w:id="495"/>
    <w:bookmarkStart w:name="z528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96"/>
    <w:bookmarkStart w:name="z52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Актюбинской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497"/>
    <w:bookmarkStart w:name="z53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98"/>
    <w:bookmarkStart w:name="z53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99"/>
    <w:bookmarkStart w:name="z53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500"/>
    <w:bookmarkStart w:name="z53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501"/>
    <w:bookmarkStart w:name="z53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502"/>
    <w:bookmarkStart w:name="z53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503"/>
    <w:bookmarkStart w:name="z53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020019, Актюбинская область, город Актобе, улица Маресьева, дом 95, корпус 1.</w:t>
      </w:r>
    </w:p>
    <w:bookmarkEnd w:id="504"/>
    <w:bookmarkStart w:name="z53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505"/>
    <w:bookmarkStart w:name="z53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Ақтөбе облысы бойынша көліктік бақылау инспекциясы" республикалық мемлекеттiк мекемесi;</w:t>
      </w:r>
    </w:p>
    <w:bookmarkEnd w:id="506"/>
    <w:bookmarkStart w:name="z53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Актюбинской области" Комитета транспорта Министерства индустрии и инфраструктурного развития Республики Казахстан".</w:t>
      </w:r>
    </w:p>
    <w:bookmarkEnd w:id="507"/>
    <w:bookmarkStart w:name="z54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508"/>
    <w:bookmarkStart w:name="z54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509"/>
    <w:bookmarkStart w:name="z54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510"/>
    <w:bookmarkStart w:name="z54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11"/>
    <w:bookmarkStart w:name="z54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512"/>
    <w:bookmarkStart w:name="z54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13"/>
    <w:bookmarkStart w:name="z54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514"/>
    <w:bookmarkStart w:name="z54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515"/>
    <w:bookmarkStart w:name="z54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516"/>
    <w:bookmarkStart w:name="z54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17"/>
    <w:bookmarkStart w:name="z55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518"/>
    <w:bookmarkStart w:name="z55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519"/>
    <w:bookmarkStart w:name="z55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520"/>
    <w:bookmarkStart w:name="z55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521"/>
    <w:bookmarkStart w:name="z55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522"/>
    <w:bookmarkStart w:name="z55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523"/>
    <w:bookmarkStart w:name="z55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524"/>
    <w:bookmarkStart w:name="z55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525"/>
    <w:bookmarkStart w:name="z55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526"/>
    <w:bookmarkStart w:name="z55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527"/>
    <w:bookmarkStart w:name="z56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528"/>
    <w:bookmarkStart w:name="z56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529"/>
    <w:bookmarkStart w:name="z56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530"/>
    <w:bookmarkStart w:name="z56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531"/>
    <w:bookmarkStart w:name="z56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532"/>
    <w:bookmarkStart w:name="z56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533"/>
    <w:bookmarkStart w:name="z56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534"/>
    <w:bookmarkStart w:name="z56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535"/>
    <w:bookmarkStart w:name="z56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536"/>
    <w:bookmarkStart w:name="z56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537"/>
    <w:bookmarkStart w:name="z57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38"/>
    <w:bookmarkStart w:name="z57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539"/>
    <w:bookmarkStart w:name="z57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540"/>
    <w:bookmarkStart w:name="z57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541"/>
    <w:bookmarkStart w:name="z57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542"/>
    <w:bookmarkStart w:name="z57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543"/>
    <w:bookmarkStart w:name="z57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544"/>
    <w:bookmarkStart w:name="z57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545"/>
    <w:bookmarkStart w:name="z57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546"/>
    <w:bookmarkStart w:name="z57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547"/>
    <w:bookmarkStart w:name="z58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548"/>
    <w:bookmarkStart w:name="z58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549"/>
    <w:bookmarkStart w:name="z58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550"/>
    <w:bookmarkStart w:name="z58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551"/>
    <w:bookmarkStart w:name="z58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552"/>
    <w:bookmarkStart w:name="z58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553"/>
    <w:bookmarkStart w:name="z58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554"/>
    <w:bookmarkStart w:name="z58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555"/>
    <w:bookmarkStart w:name="z58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556"/>
    <w:bookmarkStart w:name="z58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557"/>
    <w:bookmarkStart w:name="z59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558"/>
    <w:bookmarkStart w:name="z59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559"/>
    <w:bookmarkStart w:name="z59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560"/>
    <w:bookmarkStart w:name="z59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561"/>
    <w:bookmarkStart w:name="z59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562"/>
    <w:bookmarkStart w:name="z59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563"/>
    <w:bookmarkStart w:name="z59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564"/>
    <w:bookmarkStart w:name="z59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565"/>
    <w:bookmarkStart w:name="z59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566"/>
    <w:bookmarkStart w:name="z59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567"/>
    <w:bookmarkStart w:name="z60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68"/>
    <w:bookmarkStart w:name="z60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569"/>
    <w:bookmarkStart w:name="z60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570"/>
    <w:bookmarkStart w:name="z60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571"/>
    <w:bookmarkStart w:name="z60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572"/>
    <w:bookmarkStart w:name="z60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573"/>
    <w:bookmarkStart w:name="z60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574"/>
    <w:bookmarkStart w:name="z60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575"/>
    <w:bookmarkStart w:name="z60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576"/>
    <w:bookmarkStart w:name="z60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577"/>
    <w:bookmarkStart w:name="z61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578"/>
    <w:bookmarkStart w:name="z61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579"/>
    <w:bookmarkStart w:name="z61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580"/>
    <w:bookmarkStart w:name="z61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581"/>
    <w:bookmarkStart w:name="z61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582"/>
    <w:bookmarkStart w:name="z61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контроля и надзора в области внутреннего водного транспорта;</w:t>
      </w:r>
    </w:p>
    <w:bookmarkEnd w:id="583"/>
    <w:bookmarkStart w:name="z61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ведение реестра операторов технического осмотра;</w:t>
      </w:r>
    </w:p>
    <w:bookmarkEnd w:id="584"/>
    <w:bookmarkStart w:name="z61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585"/>
    <w:bookmarkStart w:name="z61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ведение Государственного реестра подвижного состава;</w:t>
      </w:r>
    </w:p>
    <w:bookmarkEnd w:id="586"/>
    <w:bookmarkStart w:name="z61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87"/>
    <w:bookmarkStart w:name="z62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45-2) выдача сертификата безопасности;</w:t>
      </w:r>
    </w:p>
    <w:bookmarkEnd w:id="588"/>
    <w:bookmarkStart w:name="z62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589"/>
    <w:bookmarkStart w:name="z622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590"/>
    <w:bookmarkStart w:name="z62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591"/>
    <w:bookmarkStart w:name="z62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592"/>
    <w:bookmarkStart w:name="z62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93"/>
    <w:bookmarkStart w:name="z62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594"/>
    <w:bookmarkStart w:name="z62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595"/>
    <w:bookmarkStart w:name="z62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596"/>
    <w:bookmarkStart w:name="z62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597"/>
    <w:bookmarkStart w:name="z63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598"/>
    <w:bookmarkStart w:name="z63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599"/>
    <w:bookmarkStart w:name="z63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600"/>
    <w:bookmarkStart w:name="z63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601"/>
    <w:bookmarkStart w:name="z63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602"/>
    <w:bookmarkStart w:name="z63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603"/>
    <w:bookmarkStart w:name="z63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604"/>
    <w:bookmarkStart w:name="z63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605"/>
    <w:bookmarkStart w:name="z638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606"/>
    <w:bookmarkStart w:name="z63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07"/>
    <w:bookmarkStart w:name="z64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608"/>
    <w:bookmarkStart w:name="z64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09"/>
    <w:bookmarkStart w:name="z642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610"/>
    <w:bookmarkStart w:name="z64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6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646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Казахстан"</w:t>
      </w:r>
    </w:p>
    <w:bookmarkEnd w:id="612"/>
    <w:bookmarkStart w:name="z64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613"/>
    <w:bookmarkStart w:name="z64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14"/>
    <w:bookmarkStart w:name="z64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15"/>
    <w:bookmarkStart w:name="z65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616"/>
    <w:bookmarkStart w:name="z65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617"/>
    <w:bookmarkStart w:name="z65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618"/>
    <w:bookmarkStart w:name="z65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619"/>
    <w:bookmarkStart w:name="z65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040000, Алматинская область, город Қонаев, юго-западное побережье Капшагайского водохранилища, участок № 83.</w:t>
      </w:r>
    </w:p>
    <w:bookmarkEnd w:id="620"/>
    <w:bookmarkStart w:name="z65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621"/>
    <w:bookmarkStart w:name="z65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Алматы облысы бойынша көліктік бақылау инспекциясы" республикалық мемлекеттiк мекемесi;</w:t>
      </w:r>
    </w:p>
    <w:bookmarkEnd w:id="622"/>
    <w:bookmarkStart w:name="z65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Алматинской области" Комитета транспорта Министерства индустрии и инфраструктурного развития Республики Казахстан".</w:t>
      </w:r>
    </w:p>
    <w:bookmarkEnd w:id="623"/>
    <w:bookmarkStart w:name="z65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624"/>
    <w:bookmarkStart w:name="z65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625"/>
    <w:bookmarkStart w:name="z66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626"/>
    <w:bookmarkStart w:name="z66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27"/>
    <w:bookmarkStart w:name="z662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628"/>
    <w:bookmarkStart w:name="z66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29"/>
    <w:bookmarkStart w:name="z66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630"/>
    <w:bookmarkStart w:name="z66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631"/>
    <w:bookmarkStart w:name="z66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632"/>
    <w:bookmarkStart w:name="z66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33"/>
    <w:bookmarkStart w:name="z66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634"/>
    <w:bookmarkStart w:name="z66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635"/>
    <w:bookmarkStart w:name="z67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636"/>
    <w:bookmarkStart w:name="z67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637"/>
    <w:bookmarkStart w:name="z67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638"/>
    <w:bookmarkStart w:name="z67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639"/>
    <w:bookmarkStart w:name="z67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640"/>
    <w:bookmarkStart w:name="z67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41"/>
    <w:bookmarkStart w:name="z67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642"/>
    <w:bookmarkStart w:name="z67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643"/>
    <w:bookmarkStart w:name="z67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644"/>
    <w:bookmarkStart w:name="z67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645"/>
    <w:bookmarkStart w:name="z68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646"/>
    <w:bookmarkStart w:name="z68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647"/>
    <w:bookmarkStart w:name="z68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648"/>
    <w:bookmarkStart w:name="z68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649"/>
    <w:bookmarkStart w:name="z68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650"/>
    <w:bookmarkStart w:name="z68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651"/>
    <w:bookmarkStart w:name="z68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652"/>
    <w:bookmarkStart w:name="z68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653"/>
    <w:bookmarkStart w:name="z68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54"/>
    <w:bookmarkStart w:name="z68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655"/>
    <w:bookmarkStart w:name="z69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656"/>
    <w:bookmarkStart w:name="z69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657"/>
    <w:bookmarkStart w:name="z69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658"/>
    <w:bookmarkStart w:name="z69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659"/>
    <w:bookmarkStart w:name="z69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660"/>
    <w:bookmarkStart w:name="z69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661"/>
    <w:bookmarkStart w:name="z69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662"/>
    <w:bookmarkStart w:name="z69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63"/>
    <w:bookmarkStart w:name="z69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664"/>
    <w:bookmarkStart w:name="z69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665"/>
    <w:bookmarkStart w:name="z70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666"/>
    <w:bookmarkStart w:name="z70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667"/>
    <w:bookmarkStart w:name="z70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668"/>
    <w:bookmarkStart w:name="z70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669"/>
    <w:bookmarkStart w:name="z70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670"/>
    <w:bookmarkStart w:name="z70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671"/>
    <w:bookmarkStart w:name="z70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672"/>
    <w:bookmarkStart w:name="z70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673"/>
    <w:bookmarkStart w:name="z70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674"/>
    <w:bookmarkStart w:name="z70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675"/>
    <w:bookmarkStart w:name="z71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676"/>
    <w:bookmarkStart w:name="z71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677"/>
    <w:bookmarkStart w:name="z71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678"/>
    <w:bookmarkStart w:name="z71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679"/>
    <w:bookmarkStart w:name="z71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680"/>
    <w:bookmarkStart w:name="z71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681"/>
    <w:bookmarkStart w:name="z71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682"/>
    <w:bookmarkStart w:name="z71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683"/>
    <w:bookmarkStart w:name="z71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684"/>
    <w:bookmarkStart w:name="z71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85"/>
    <w:bookmarkStart w:name="z72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686"/>
    <w:bookmarkStart w:name="z72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687"/>
    <w:bookmarkStart w:name="z72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688"/>
    <w:bookmarkStart w:name="z72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689"/>
    <w:bookmarkStart w:name="z72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690"/>
    <w:bookmarkStart w:name="z72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691"/>
    <w:bookmarkStart w:name="z72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692"/>
    <w:bookmarkStart w:name="z72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693"/>
    <w:bookmarkStart w:name="z72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694"/>
    <w:bookmarkStart w:name="z72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695"/>
    <w:bookmarkStart w:name="z73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696"/>
    <w:bookmarkStart w:name="z73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697"/>
    <w:bookmarkStart w:name="z73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698"/>
    <w:bookmarkStart w:name="z73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699"/>
    <w:bookmarkStart w:name="z73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700"/>
    <w:bookmarkStart w:name="z73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701"/>
    <w:bookmarkStart w:name="z73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702"/>
    <w:bookmarkStart w:name="z73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703"/>
    <w:bookmarkStart w:name="z73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704"/>
    <w:bookmarkStart w:name="z73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705"/>
    <w:bookmarkStart w:name="z74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706"/>
    <w:bookmarkStart w:name="z74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07"/>
    <w:bookmarkStart w:name="z74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708"/>
    <w:bookmarkStart w:name="z74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709"/>
    <w:bookmarkStart w:name="z744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710"/>
    <w:bookmarkStart w:name="z74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711"/>
    <w:bookmarkStart w:name="z74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712"/>
    <w:bookmarkStart w:name="z74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13"/>
    <w:bookmarkStart w:name="z74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714"/>
    <w:bookmarkStart w:name="z74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715"/>
    <w:bookmarkStart w:name="z75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716"/>
    <w:bookmarkStart w:name="z75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717"/>
    <w:bookmarkStart w:name="z75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718"/>
    <w:bookmarkStart w:name="z75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719"/>
    <w:bookmarkStart w:name="z75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720"/>
    <w:bookmarkStart w:name="z75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721"/>
    <w:bookmarkStart w:name="z75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722"/>
    <w:bookmarkStart w:name="z75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723"/>
    <w:bookmarkStart w:name="z75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724"/>
    <w:bookmarkStart w:name="z75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725"/>
    <w:bookmarkStart w:name="z760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726"/>
    <w:bookmarkStart w:name="z76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27"/>
    <w:bookmarkStart w:name="z76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728"/>
    <w:bookmarkStart w:name="z76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29"/>
    <w:bookmarkStart w:name="z764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730"/>
    <w:bookmarkStart w:name="z76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7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768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Алматы Комитета транспорта Министерства индустрии и инфраструктурного развития Республики Казахстан"</w:t>
      </w:r>
    </w:p>
    <w:bookmarkEnd w:id="732"/>
    <w:bookmarkStart w:name="z769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3"/>
    <w:bookmarkStart w:name="z77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Алматы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734"/>
    <w:bookmarkStart w:name="z77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35"/>
    <w:bookmarkStart w:name="z77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36"/>
    <w:bookmarkStart w:name="z77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737"/>
    <w:bookmarkStart w:name="z77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738"/>
    <w:bookmarkStart w:name="z77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739"/>
    <w:bookmarkStart w:name="z77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740"/>
    <w:bookmarkStart w:name="z77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050061, город Алматы, Алмалинский район, улица Желтоксана, 83/73.</w:t>
      </w:r>
    </w:p>
    <w:bookmarkEnd w:id="741"/>
    <w:bookmarkStart w:name="z77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742"/>
    <w:bookmarkStart w:name="z77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Алматы қаласы бойынша көліктік бақылау инспекциясы" республикалық мемлекеттiк мекемесi;</w:t>
      </w:r>
    </w:p>
    <w:bookmarkEnd w:id="743"/>
    <w:bookmarkStart w:name="z78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Алматы" Комитета транспорта Министерства индустрии и инфраструктурного развития Республики Казахстан".</w:t>
      </w:r>
    </w:p>
    <w:bookmarkEnd w:id="744"/>
    <w:bookmarkStart w:name="z78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45"/>
    <w:bookmarkStart w:name="z78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746"/>
    <w:bookmarkStart w:name="z78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747"/>
    <w:bookmarkStart w:name="z78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48"/>
    <w:bookmarkStart w:name="z785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749"/>
    <w:bookmarkStart w:name="z78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50"/>
    <w:bookmarkStart w:name="z78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751"/>
    <w:bookmarkStart w:name="z78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752"/>
    <w:bookmarkStart w:name="z78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753"/>
    <w:bookmarkStart w:name="z79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54"/>
    <w:bookmarkStart w:name="z79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55"/>
    <w:bookmarkStart w:name="z79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756"/>
    <w:bookmarkStart w:name="z79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757"/>
    <w:bookmarkStart w:name="z79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758"/>
    <w:bookmarkStart w:name="z79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759"/>
    <w:bookmarkStart w:name="z79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760"/>
    <w:bookmarkStart w:name="z79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761"/>
    <w:bookmarkStart w:name="z79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762"/>
    <w:bookmarkStart w:name="z79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763"/>
    <w:bookmarkStart w:name="z80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764"/>
    <w:bookmarkStart w:name="z80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765"/>
    <w:bookmarkStart w:name="z80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766"/>
    <w:bookmarkStart w:name="z80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767"/>
    <w:bookmarkStart w:name="z80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768"/>
    <w:bookmarkStart w:name="z80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769"/>
    <w:bookmarkStart w:name="z80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770"/>
    <w:bookmarkStart w:name="z80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771"/>
    <w:bookmarkStart w:name="z80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772"/>
    <w:bookmarkStart w:name="z80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773"/>
    <w:bookmarkStart w:name="z81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774"/>
    <w:bookmarkStart w:name="z81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75"/>
    <w:bookmarkStart w:name="z81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776"/>
    <w:bookmarkStart w:name="z81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777"/>
    <w:bookmarkStart w:name="z81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778"/>
    <w:bookmarkStart w:name="z81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779"/>
    <w:bookmarkStart w:name="z81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780"/>
    <w:bookmarkStart w:name="z81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781"/>
    <w:bookmarkStart w:name="z81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782"/>
    <w:bookmarkStart w:name="z81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783"/>
    <w:bookmarkStart w:name="z82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784"/>
    <w:bookmarkStart w:name="z82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785"/>
    <w:bookmarkStart w:name="z82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786"/>
    <w:bookmarkStart w:name="z82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787"/>
    <w:bookmarkStart w:name="z82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788"/>
    <w:bookmarkStart w:name="z82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789"/>
    <w:bookmarkStart w:name="z82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790"/>
    <w:bookmarkStart w:name="z82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791"/>
    <w:bookmarkStart w:name="z82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792"/>
    <w:bookmarkStart w:name="z82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793"/>
    <w:bookmarkStart w:name="z83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794"/>
    <w:bookmarkStart w:name="z83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795"/>
    <w:bookmarkStart w:name="z83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796"/>
    <w:bookmarkStart w:name="z83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797"/>
    <w:bookmarkStart w:name="z83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798"/>
    <w:bookmarkStart w:name="z83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799"/>
    <w:bookmarkStart w:name="z83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800"/>
    <w:bookmarkStart w:name="z83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801"/>
    <w:bookmarkStart w:name="z83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802"/>
    <w:bookmarkStart w:name="z83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803"/>
    <w:bookmarkStart w:name="z84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04"/>
    <w:bookmarkStart w:name="z84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805"/>
    <w:bookmarkStart w:name="z84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806"/>
    <w:bookmarkStart w:name="z84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807"/>
    <w:bookmarkStart w:name="z84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808"/>
    <w:bookmarkStart w:name="z84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809"/>
    <w:bookmarkStart w:name="z84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810"/>
    <w:bookmarkStart w:name="z84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811"/>
    <w:bookmarkStart w:name="z84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812"/>
    <w:bookmarkStart w:name="z84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813"/>
    <w:bookmarkStart w:name="z85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814"/>
    <w:bookmarkStart w:name="z85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815"/>
    <w:bookmarkStart w:name="z85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816"/>
    <w:bookmarkStart w:name="z85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817"/>
    <w:bookmarkStart w:name="z85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818"/>
    <w:bookmarkStart w:name="z85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819"/>
    <w:bookmarkStart w:name="z85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820"/>
    <w:bookmarkStart w:name="z85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821"/>
    <w:bookmarkStart w:name="z85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822"/>
    <w:bookmarkStart w:name="z85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23"/>
    <w:bookmarkStart w:name="z86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44-2) выдача сертификата безопасности;</w:t>
      </w:r>
    </w:p>
    <w:bookmarkEnd w:id="824"/>
    <w:bookmarkStart w:name="z86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825"/>
    <w:bookmarkStart w:name="z862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826"/>
    <w:bookmarkStart w:name="z86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827"/>
    <w:bookmarkStart w:name="z86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828"/>
    <w:bookmarkStart w:name="z86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29"/>
    <w:bookmarkStart w:name="z86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830"/>
    <w:bookmarkStart w:name="z86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831"/>
    <w:bookmarkStart w:name="z86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832"/>
    <w:bookmarkStart w:name="z86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833"/>
    <w:bookmarkStart w:name="z87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834"/>
    <w:bookmarkStart w:name="z87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835"/>
    <w:bookmarkStart w:name="z87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836"/>
    <w:bookmarkStart w:name="z87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837"/>
    <w:bookmarkStart w:name="z87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838"/>
    <w:bookmarkStart w:name="z87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839"/>
    <w:bookmarkStart w:name="z87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840"/>
    <w:bookmarkStart w:name="z87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841"/>
    <w:bookmarkStart w:name="z878" w:id="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842"/>
    <w:bookmarkStart w:name="z87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43"/>
    <w:bookmarkStart w:name="z88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844"/>
    <w:bookmarkStart w:name="z88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45"/>
    <w:bookmarkStart w:name="z882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846"/>
    <w:bookmarkStart w:name="z88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8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886" w:id="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Атырауской области Комитета транспорта Министерства индустрии и инфраструктурного развития Республики Казахстан"</w:t>
      </w:r>
    </w:p>
    <w:bookmarkEnd w:id="848"/>
    <w:bookmarkStart w:name="z887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49"/>
    <w:bookmarkStart w:name="z888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Атырауской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850"/>
    <w:bookmarkStart w:name="z889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51"/>
    <w:bookmarkStart w:name="z890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52"/>
    <w:bookmarkStart w:name="z891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853"/>
    <w:bookmarkStart w:name="z892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854"/>
    <w:bookmarkStart w:name="z893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855"/>
    <w:bookmarkStart w:name="z894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856"/>
    <w:bookmarkStart w:name="z89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060002, Атырауская область, город Атырау, проспект Азаттык, 15.</w:t>
      </w:r>
    </w:p>
    <w:bookmarkEnd w:id="857"/>
    <w:bookmarkStart w:name="z896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858"/>
    <w:bookmarkStart w:name="z89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Атырау облысы бойынша көліктік бақылау инспекциясы" республикалық мемлекеттiк мекемесi;</w:t>
      </w:r>
    </w:p>
    <w:bookmarkEnd w:id="859"/>
    <w:bookmarkStart w:name="z89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Атырауской области" Комитета транспорта Министерства индустрии и инфраструктурного развития Республики Казахстан".</w:t>
      </w:r>
    </w:p>
    <w:bookmarkEnd w:id="860"/>
    <w:bookmarkStart w:name="z89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861"/>
    <w:bookmarkStart w:name="z90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862"/>
    <w:bookmarkStart w:name="z90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863"/>
    <w:bookmarkStart w:name="z90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64"/>
    <w:bookmarkStart w:name="z903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865"/>
    <w:bookmarkStart w:name="z90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66"/>
    <w:bookmarkStart w:name="z90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867"/>
    <w:bookmarkStart w:name="z90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868"/>
    <w:bookmarkStart w:name="z90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869"/>
    <w:bookmarkStart w:name="z90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870"/>
    <w:bookmarkStart w:name="z90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871"/>
    <w:bookmarkStart w:name="z91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872"/>
    <w:bookmarkStart w:name="z91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873"/>
    <w:bookmarkStart w:name="z91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874"/>
    <w:bookmarkStart w:name="z91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875"/>
    <w:bookmarkStart w:name="z91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876"/>
    <w:bookmarkStart w:name="z91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877"/>
    <w:bookmarkStart w:name="z91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878"/>
    <w:bookmarkStart w:name="z917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879"/>
    <w:bookmarkStart w:name="z91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880"/>
    <w:bookmarkStart w:name="z91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881"/>
    <w:bookmarkStart w:name="z92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882"/>
    <w:bookmarkStart w:name="z92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883"/>
    <w:bookmarkStart w:name="z92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884"/>
    <w:bookmarkStart w:name="z92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885"/>
    <w:bookmarkStart w:name="z92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886"/>
    <w:bookmarkStart w:name="z92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887"/>
    <w:bookmarkStart w:name="z92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888"/>
    <w:bookmarkStart w:name="z92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889"/>
    <w:bookmarkStart w:name="z92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890"/>
    <w:bookmarkStart w:name="z92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91"/>
    <w:bookmarkStart w:name="z93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892"/>
    <w:bookmarkStart w:name="z93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893"/>
    <w:bookmarkStart w:name="z93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894"/>
    <w:bookmarkStart w:name="z93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895"/>
    <w:bookmarkStart w:name="z93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896"/>
    <w:bookmarkStart w:name="z93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897"/>
    <w:bookmarkStart w:name="z93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898"/>
    <w:bookmarkStart w:name="z93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899"/>
    <w:bookmarkStart w:name="z93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900"/>
    <w:bookmarkStart w:name="z93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901"/>
    <w:bookmarkStart w:name="z94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902"/>
    <w:bookmarkStart w:name="z94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903"/>
    <w:bookmarkStart w:name="z94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904"/>
    <w:bookmarkStart w:name="z94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905"/>
    <w:bookmarkStart w:name="z94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906"/>
    <w:bookmarkStart w:name="z94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907"/>
    <w:bookmarkStart w:name="z94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908"/>
    <w:bookmarkStart w:name="z94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909"/>
    <w:bookmarkStart w:name="z94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910"/>
    <w:bookmarkStart w:name="z94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911"/>
    <w:bookmarkStart w:name="z95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912"/>
    <w:bookmarkStart w:name="z95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913"/>
    <w:bookmarkStart w:name="z95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914"/>
    <w:bookmarkStart w:name="z95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915"/>
    <w:bookmarkStart w:name="z95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916"/>
    <w:bookmarkStart w:name="z95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917"/>
    <w:bookmarkStart w:name="z95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918"/>
    <w:bookmarkStart w:name="z95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919"/>
    <w:bookmarkStart w:name="z95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920"/>
    <w:bookmarkStart w:name="z959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921"/>
    <w:bookmarkStart w:name="z96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922"/>
    <w:bookmarkStart w:name="z96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923"/>
    <w:bookmarkStart w:name="z96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924"/>
    <w:bookmarkStart w:name="z96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925"/>
    <w:bookmarkStart w:name="z964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926"/>
    <w:bookmarkStart w:name="z96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927"/>
    <w:bookmarkStart w:name="z966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928"/>
    <w:bookmarkStart w:name="z967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929"/>
    <w:bookmarkStart w:name="z968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930"/>
    <w:bookmarkStart w:name="z969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931"/>
    <w:bookmarkStart w:name="z970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932"/>
    <w:bookmarkStart w:name="z971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933"/>
    <w:bookmarkStart w:name="z972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934"/>
    <w:bookmarkStart w:name="z973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935"/>
    <w:bookmarkStart w:name="z97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936"/>
    <w:bookmarkStart w:name="z975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937"/>
    <w:bookmarkStart w:name="z976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938"/>
    <w:bookmarkStart w:name="z977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939"/>
    <w:bookmarkStart w:name="z978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940"/>
    <w:bookmarkStart w:name="z979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941"/>
    <w:bookmarkStart w:name="z980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942"/>
    <w:bookmarkStart w:name="z981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43"/>
    <w:bookmarkStart w:name="z982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944"/>
    <w:bookmarkStart w:name="z983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945"/>
    <w:bookmarkStart w:name="z984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946"/>
    <w:bookmarkStart w:name="z985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947"/>
    <w:bookmarkStart w:name="z986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948"/>
    <w:bookmarkStart w:name="z987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49"/>
    <w:bookmarkStart w:name="z988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950"/>
    <w:bookmarkStart w:name="z989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951"/>
    <w:bookmarkStart w:name="z990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952"/>
    <w:bookmarkStart w:name="z991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953"/>
    <w:bookmarkStart w:name="z992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954"/>
    <w:bookmarkStart w:name="z993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955"/>
    <w:bookmarkStart w:name="z994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956"/>
    <w:bookmarkStart w:name="z995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957"/>
    <w:bookmarkStart w:name="z996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958"/>
    <w:bookmarkStart w:name="z997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959"/>
    <w:bookmarkStart w:name="z998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960"/>
    <w:bookmarkStart w:name="z999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961"/>
    <w:bookmarkStart w:name="z1000" w:id="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962"/>
    <w:bookmarkStart w:name="z1001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63"/>
    <w:bookmarkStart w:name="z1002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964"/>
    <w:bookmarkStart w:name="z1003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65"/>
    <w:bookmarkStart w:name="z1004" w:id="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966"/>
    <w:bookmarkStart w:name="z1005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9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008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Восточно-Казахстанской области Комитета транспорта Министерства индустрии и инфраструктурного развития Республики Казахстан"</w:t>
      </w:r>
    </w:p>
    <w:bookmarkEnd w:id="968"/>
    <w:bookmarkStart w:name="z1009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69"/>
    <w:bookmarkStart w:name="z101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Восточно-Казахстанской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970"/>
    <w:bookmarkStart w:name="z101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71"/>
    <w:bookmarkStart w:name="z1012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72"/>
    <w:bookmarkStart w:name="z101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973"/>
    <w:bookmarkStart w:name="z1014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974"/>
    <w:bookmarkStart w:name="z1015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975"/>
    <w:bookmarkStart w:name="z101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976"/>
    <w:bookmarkStart w:name="z1017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070004, Восточно-Казахстанская область, город Усть-Каменогорск, улица Крылова, 114.</w:t>
      </w:r>
    </w:p>
    <w:bookmarkEnd w:id="977"/>
    <w:bookmarkStart w:name="z1018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978"/>
    <w:bookmarkStart w:name="z101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инспекциясы" республикалық мемлекеттiк мекемесi;</w:t>
      </w:r>
    </w:p>
    <w:bookmarkEnd w:id="979"/>
    <w:bookmarkStart w:name="z1020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Восточно-Казахстанской области" Комитета транспорта Министерства индустрии и инфраструктурного развития Республики Казахстан".</w:t>
      </w:r>
    </w:p>
    <w:bookmarkEnd w:id="980"/>
    <w:bookmarkStart w:name="z1021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981"/>
    <w:bookmarkStart w:name="z1022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982"/>
    <w:bookmarkStart w:name="z1023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983"/>
    <w:bookmarkStart w:name="z102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984"/>
    <w:bookmarkStart w:name="z1025" w:id="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985"/>
    <w:bookmarkStart w:name="z1026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86"/>
    <w:bookmarkStart w:name="z1027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987"/>
    <w:bookmarkStart w:name="z1028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988"/>
    <w:bookmarkStart w:name="z102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989"/>
    <w:bookmarkStart w:name="z1030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90"/>
    <w:bookmarkStart w:name="z1031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991"/>
    <w:bookmarkStart w:name="z103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992"/>
    <w:bookmarkStart w:name="z1033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993"/>
    <w:bookmarkStart w:name="z1034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994"/>
    <w:bookmarkStart w:name="z1035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995"/>
    <w:bookmarkStart w:name="z1036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996"/>
    <w:bookmarkStart w:name="z1037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997"/>
    <w:bookmarkStart w:name="z1038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998"/>
    <w:bookmarkStart w:name="z1039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999"/>
    <w:bookmarkStart w:name="z1040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000"/>
    <w:bookmarkStart w:name="z1041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001"/>
    <w:bookmarkStart w:name="z1042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002"/>
    <w:bookmarkStart w:name="z1043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003"/>
    <w:bookmarkStart w:name="z1044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004"/>
    <w:bookmarkStart w:name="z1045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005"/>
    <w:bookmarkStart w:name="z104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006"/>
    <w:bookmarkStart w:name="z1047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007"/>
    <w:bookmarkStart w:name="z1048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008"/>
    <w:bookmarkStart w:name="z1049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009"/>
    <w:bookmarkStart w:name="z1050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010"/>
    <w:bookmarkStart w:name="z1051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11"/>
    <w:bookmarkStart w:name="z1052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012"/>
    <w:bookmarkStart w:name="z1053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013"/>
    <w:bookmarkStart w:name="z1054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014"/>
    <w:bookmarkStart w:name="z1055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015"/>
    <w:bookmarkStart w:name="z1056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016"/>
    <w:bookmarkStart w:name="z1057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017"/>
    <w:bookmarkStart w:name="z1058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018"/>
    <w:bookmarkStart w:name="z1059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019"/>
    <w:bookmarkStart w:name="z1060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020"/>
    <w:bookmarkStart w:name="z1061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021"/>
    <w:bookmarkStart w:name="z1062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022"/>
    <w:bookmarkStart w:name="z1063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023"/>
    <w:bookmarkStart w:name="z1064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024"/>
    <w:bookmarkStart w:name="z1065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025"/>
    <w:bookmarkStart w:name="z1066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026"/>
    <w:bookmarkStart w:name="z1067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027"/>
    <w:bookmarkStart w:name="z1068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028"/>
    <w:bookmarkStart w:name="z1069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029"/>
    <w:bookmarkStart w:name="z1070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030"/>
    <w:bookmarkStart w:name="z1071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031"/>
    <w:bookmarkStart w:name="z1072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032"/>
    <w:bookmarkStart w:name="z1073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033"/>
    <w:bookmarkStart w:name="z1074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034"/>
    <w:bookmarkStart w:name="z1075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035"/>
    <w:bookmarkStart w:name="z1076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036"/>
    <w:bookmarkStart w:name="z1077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037"/>
    <w:bookmarkStart w:name="z1078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038"/>
    <w:bookmarkStart w:name="z1079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039"/>
    <w:bookmarkStart w:name="z1080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040"/>
    <w:bookmarkStart w:name="z1081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041"/>
    <w:bookmarkStart w:name="z1082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42"/>
    <w:bookmarkStart w:name="z1083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043"/>
    <w:bookmarkStart w:name="z1084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044"/>
    <w:bookmarkStart w:name="z1085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045"/>
    <w:bookmarkStart w:name="z1086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046"/>
    <w:bookmarkStart w:name="z1087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047"/>
    <w:bookmarkStart w:name="z1088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048"/>
    <w:bookmarkStart w:name="z1089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049"/>
    <w:bookmarkStart w:name="z1090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050"/>
    <w:bookmarkStart w:name="z1091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051"/>
    <w:bookmarkStart w:name="z1092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052"/>
    <w:bookmarkStart w:name="z1093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053"/>
    <w:bookmarkStart w:name="z1094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054"/>
    <w:bookmarkStart w:name="z1095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055"/>
    <w:bookmarkStart w:name="z1096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056"/>
    <w:bookmarkStart w:name="z1097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057"/>
    <w:bookmarkStart w:name="z1098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058"/>
    <w:bookmarkStart w:name="z1099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059"/>
    <w:bookmarkStart w:name="z1100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060"/>
    <w:bookmarkStart w:name="z1101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061"/>
    <w:bookmarkStart w:name="z1102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062"/>
    <w:bookmarkStart w:name="z1103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063"/>
    <w:bookmarkStart w:name="z1104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64"/>
    <w:bookmarkStart w:name="z1105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1065"/>
    <w:bookmarkStart w:name="z1106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066"/>
    <w:bookmarkStart w:name="z1107" w:id="1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067"/>
    <w:bookmarkStart w:name="z1108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068"/>
    <w:bookmarkStart w:name="z1109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069"/>
    <w:bookmarkStart w:name="z1110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70"/>
    <w:bookmarkStart w:name="z1111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071"/>
    <w:bookmarkStart w:name="z1112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072"/>
    <w:bookmarkStart w:name="z1113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073"/>
    <w:bookmarkStart w:name="z1114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074"/>
    <w:bookmarkStart w:name="z1115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075"/>
    <w:bookmarkStart w:name="z1116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076"/>
    <w:bookmarkStart w:name="z1117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077"/>
    <w:bookmarkStart w:name="z1118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078"/>
    <w:bookmarkStart w:name="z1119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079"/>
    <w:bookmarkStart w:name="z1120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080"/>
    <w:bookmarkStart w:name="z1121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081"/>
    <w:bookmarkStart w:name="z1122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082"/>
    <w:bookmarkStart w:name="z1123" w:id="1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083"/>
    <w:bookmarkStart w:name="z1124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84"/>
    <w:bookmarkStart w:name="z1125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085"/>
    <w:bookmarkStart w:name="z1126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86"/>
    <w:bookmarkStart w:name="z1127" w:id="1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087"/>
    <w:bookmarkStart w:name="z1128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0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131" w:id="10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Жамбылской области Комитета транспорта Министерства индустрии и инфраструктурного развития Республики Казахстан"</w:t>
      </w:r>
    </w:p>
    <w:bookmarkEnd w:id="1089"/>
    <w:bookmarkStart w:name="z1132" w:id="1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0"/>
    <w:bookmarkStart w:name="z113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Жамбылской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091"/>
    <w:bookmarkStart w:name="z113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92"/>
    <w:bookmarkStart w:name="z113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93"/>
    <w:bookmarkStart w:name="z113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094"/>
    <w:bookmarkStart w:name="z113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095"/>
    <w:bookmarkStart w:name="z113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096"/>
    <w:bookmarkStart w:name="z113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097"/>
    <w:bookmarkStart w:name="z114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080020, Жамбылская область, город Тараз, улица Кадыргали Жалаири, 1.</w:t>
      </w:r>
    </w:p>
    <w:bookmarkEnd w:id="1098"/>
    <w:bookmarkStart w:name="z114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099"/>
    <w:bookmarkStart w:name="z114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Жамбыл облысы бойынша көліктік бақылау инспекциясы" республикалық мемлекеттiк мекемесi;</w:t>
      </w:r>
    </w:p>
    <w:bookmarkEnd w:id="1100"/>
    <w:bookmarkStart w:name="z114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Жамбылской области" Комитета транспорта Министерства индустрии и инфраструктурного развития Республики Казахстан".</w:t>
      </w:r>
    </w:p>
    <w:bookmarkEnd w:id="1101"/>
    <w:bookmarkStart w:name="z114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102"/>
    <w:bookmarkStart w:name="z114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103"/>
    <w:bookmarkStart w:name="z114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104"/>
    <w:bookmarkStart w:name="z114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05"/>
    <w:bookmarkStart w:name="z1148" w:id="1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106"/>
    <w:bookmarkStart w:name="z114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07"/>
    <w:bookmarkStart w:name="z115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108"/>
    <w:bookmarkStart w:name="z115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109"/>
    <w:bookmarkStart w:name="z115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110"/>
    <w:bookmarkStart w:name="z115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11"/>
    <w:bookmarkStart w:name="z115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112"/>
    <w:bookmarkStart w:name="z115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113"/>
    <w:bookmarkStart w:name="z115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114"/>
    <w:bookmarkStart w:name="z115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115"/>
    <w:bookmarkStart w:name="z115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116"/>
    <w:bookmarkStart w:name="z115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117"/>
    <w:bookmarkStart w:name="z116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118"/>
    <w:bookmarkStart w:name="z116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19"/>
    <w:bookmarkStart w:name="z116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120"/>
    <w:bookmarkStart w:name="z116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121"/>
    <w:bookmarkStart w:name="z116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122"/>
    <w:bookmarkStart w:name="z116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123"/>
    <w:bookmarkStart w:name="z116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124"/>
    <w:bookmarkStart w:name="z116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125"/>
    <w:bookmarkStart w:name="z116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126"/>
    <w:bookmarkStart w:name="z116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127"/>
    <w:bookmarkStart w:name="z117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128"/>
    <w:bookmarkStart w:name="z117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129"/>
    <w:bookmarkStart w:name="z1172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130"/>
    <w:bookmarkStart w:name="z1173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131"/>
    <w:bookmarkStart w:name="z1174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32"/>
    <w:bookmarkStart w:name="z1175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133"/>
    <w:bookmarkStart w:name="z1176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134"/>
    <w:bookmarkStart w:name="z1177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135"/>
    <w:bookmarkStart w:name="z1178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136"/>
    <w:bookmarkStart w:name="z1179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137"/>
    <w:bookmarkStart w:name="z1180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138"/>
    <w:bookmarkStart w:name="z1181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139"/>
    <w:bookmarkStart w:name="z1182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140"/>
    <w:bookmarkStart w:name="z1183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141"/>
    <w:bookmarkStart w:name="z1184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142"/>
    <w:bookmarkStart w:name="z1185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143"/>
    <w:bookmarkStart w:name="z1186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144"/>
    <w:bookmarkStart w:name="z1187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145"/>
    <w:bookmarkStart w:name="z1188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146"/>
    <w:bookmarkStart w:name="z1189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147"/>
    <w:bookmarkStart w:name="z1190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148"/>
    <w:bookmarkStart w:name="z1191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149"/>
    <w:bookmarkStart w:name="z1192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150"/>
    <w:bookmarkStart w:name="z1193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151"/>
    <w:bookmarkStart w:name="z1194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152"/>
    <w:bookmarkStart w:name="z1195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153"/>
    <w:bookmarkStart w:name="z1196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154"/>
    <w:bookmarkStart w:name="z1197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155"/>
    <w:bookmarkStart w:name="z1198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156"/>
    <w:bookmarkStart w:name="z1199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157"/>
    <w:bookmarkStart w:name="z1200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158"/>
    <w:bookmarkStart w:name="z1201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159"/>
    <w:bookmarkStart w:name="z1202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1160"/>
    <w:bookmarkStart w:name="z1203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61"/>
    <w:bookmarkStart w:name="z1204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162"/>
    <w:bookmarkStart w:name="z1205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163"/>
    <w:bookmarkStart w:name="z1206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164"/>
    <w:bookmarkStart w:name="z1207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165"/>
    <w:bookmarkStart w:name="z1208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166"/>
    <w:bookmarkStart w:name="z1209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167"/>
    <w:bookmarkStart w:name="z1210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168"/>
    <w:bookmarkStart w:name="z1211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169"/>
    <w:bookmarkStart w:name="z1212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170"/>
    <w:bookmarkStart w:name="z1213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171"/>
    <w:bookmarkStart w:name="z1214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172"/>
    <w:bookmarkStart w:name="z1215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173"/>
    <w:bookmarkStart w:name="z1216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174"/>
    <w:bookmarkStart w:name="z1217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175"/>
    <w:bookmarkStart w:name="z1218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1176"/>
    <w:bookmarkStart w:name="z1219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1177"/>
    <w:bookmarkStart w:name="z1220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178"/>
    <w:bookmarkStart w:name="z1221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1179"/>
    <w:bookmarkStart w:name="z1222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80"/>
    <w:bookmarkStart w:name="z1223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44-2) выдача сертификата безопасности;</w:t>
      </w:r>
    </w:p>
    <w:bookmarkEnd w:id="1181"/>
    <w:bookmarkStart w:name="z1224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182"/>
    <w:bookmarkStart w:name="z1225" w:id="1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183"/>
    <w:bookmarkStart w:name="z1226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184"/>
    <w:bookmarkStart w:name="z1227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185"/>
    <w:bookmarkStart w:name="z1228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186"/>
    <w:bookmarkStart w:name="z1229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187"/>
    <w:bookmarkStart w:name="z1230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188"/>
    <w:bookmarkStart w:name="z1231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189"/>
    <w:bookmarkStart w:name="z1232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190"/>
    <w:bookmarkStart w:name="z1233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191"/>
    <w:bookmarkStart w:name="z1234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192"/>
    <w:bookmarkStart w:name="z1235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193"/>
    <w:bookmarkStart w:name="z1236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194"/>
    <w:bookmarkStart w:name="z1237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195"/>
    <w:bookmarkStart w:name="z1238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196"/>
    <w:bookmarkStart w:name="z1239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197"/>
    <w:bookmarkStart w:name="z1240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198"/>
    <w:bookmarkStart w:name="z1241" w:id="1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199"/>
    <w:bookmarkStart w:name="z1242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00"/>
    <w:bookmarkStart w:name="z1243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201"/>
    <w:bookmarkStart w:name="z1244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02"/>
    <w:bookmarkStart w:name="z1245" w:id="1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203"/>
    <w:bookmarkStart w:name="z124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249" w:id="1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Западно-Казахстанской области Комитета транспорта Министерства индустрии и инфраструктурного развития Республики Казахстан"</w:t>
      </w:r>
    </w:p>
    <w:bookmarkEnd w:id="1205"/>
    <w:bookmarkStart w:name="z1250" w:id="1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06"/>
    <w:bookmarkStart w:name="z1251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Западно-Казахстанской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207"/>
    <w:bookmarkStart w:name="z1252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08"/>
    <w:bookmarkStart w:name="z1253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09"/>
    <w:bookmarkStart w:name="z1254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210"/>
    <w:bookmarkStart w:name="z1255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211"/>
    <w:bookmarkStart w:name="z1256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212"/>
    <w:bookmarkStart w:name="z1257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213"/>
    <w:bookmarkStart w:name="z1258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090001, Западно-Казахстанская область, город Уральск, улица К. Аманжолова, 104.</w:t>
      </w:r>
    </w:p>
    <w:bookmarkEnd w:id="1214"/>
    <w:bookmarkStart w:name="z1259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215"/>
    <w:bookmarkStart w:name="z1260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Батыс Қазақстан облысы бойынша көліктік бақылау инспекциясы" республикалық мемлекеттiк мекемесi;</w:t>
      </w:r>
    </w:p>
    <w:bookmarkEnd w:id="1216"/>
    <w:bookmarkStart w:name="z1261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Западно-Казахстанской области" Комитета транспорта Министерства индустрии и инфраструктурного развития Республики Казахстан".</w:t>
      </w:r>
    </w:p>
    <w:bookmarkEnd w:id="1217"/>
    <w:bookmarkStart w:name="z1262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218"/>
    <w:bookmarkStart w:name="z1263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219"/>
    <w:bookmarkStart w:name="z1264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220"/>
    <w:bookmarkStart w:name="z1265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21"/>
    <w:bookmarkStart w:name="z1266" w:id="1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222"/>
    <w:bookmarkStart w:name="z1267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23"/>
    <w:bookmarkStart w:name="z1268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224"/>
    <w:bookmarkStart w:name="z1269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225"/>
    <w:bookmarkStart w:name="z1270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226"/>
    <w:bookmarkStart w:name="z1271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27"/>
    <w:bookmarkStart w:name="z1272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228"/>
    <w:bookmarkStart w:name="z1273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229"/>
    <w:bookmarkStart w:name="z1274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230"/>
    <w:bookmarkStart w:name="z1275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231"/>
    <w:bookmarkStart w:name="z1276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232"/>
    <w:bookmarkStart w:name="z1277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233"/>
    <w:bookmarkStart w:name="z1278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234"/>
    <w:bookmarkStart w:name="z1279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235"/>
    <w:bookmarkStart w:name="z1280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236"/>
    <w:bookmarkStart w:name="z1281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237"/>
    <w:bookmarkStart w:name="z1282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238"/>
    <w:bookmarkStart w:name="z1283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239"/>
    <w:bookmarkStart w:name="z1284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240"/>
    <w:bookmarkStart w:name="z1285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241"/>
    <w:bookmarkStart w:name="z1286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242"/>
    <w:bookmarkStart w:name="z1287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243"/>
    <w:bookmarkStart w:name="z1288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244"/>
    <w:bookmarkStart w:name="z1289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245"/>
    <w:bookmarkStart w:name="z1290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246"/>
    <w:bookmarkStart w:name="z1291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247"/>
    <w:bookmarkStart w:name="z1292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48"/>
    <w:bookmarkStart w:name="z1293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249"/>
    <w:bookmarkStart w:name="z1294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250"/>
    <w:bookmarkStart w:name="z1295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251"/>
    <w:bookmarkStart w:name="z1296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252"/>
    <w:bookmarkStart w:name="z1297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253"/>
    <w:bookmarkStart w:name="z1298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254"/>
    <w:bookmarkStart w:name="z1299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255"/>
    <w:bookmarkStart w:name="z1300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256"/>
    <w:bookmarkStart w:name="z1301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257"/>
    <w:bookmarkStart w:name="z1302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258"/>
    <w:bookmarkStart w:name="z1303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259"/>
    <w:bookmarkStart w:name="z1304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260"/>
    <w:bookmarkStart w:name="z1305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261"/>
    <w:bookmarkStart w:name="z1306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262"/>
    <w:bookmarkStart w:name="z1307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263"/>
    <w:bookmarkStart w:name="z1308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264"/>
    <w:bookmarkStart w:name="z1309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265"/>
    <w:bookmarkStart w:name="z1310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266"/>
    <w:bookmarkStart w:name="z1311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267"/>
    <w:bookmarkStart w:name="z1312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268"/>
    <w:bookmarkStart w:name="z1313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269"/>
    <w:bookmarkStart w:name="z1314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270"/>
    <w:bookmarkStart w:name="z1315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271"/>
    <w:bookmarkStart w:name="z1316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272"/>
    <w:bookmarkStart w:name="z1317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273"/>
    <w:bookmarkStart w:name="z1318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274"/>
    <w:bookmarkStart w:name="z1319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275"/>
    <w:bookmarkStart w:name="z1320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276"/>
    <w:bookmarkStart w:name="z1321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277"/>
    <w:bookmarkStart w:name="z1322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278"/>
    <w:bookmarkStart w:name="z1323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279"/>
    <w:bookmarkStart w:name="z1324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280"/>
    <w:bookmarkStart w:name="z1325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281"/>
    <w:bookmarkStart w:name="z1326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282"/>
    <w:bookmarkStart w:name="z1327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283"/>
    <w:bookmarkStart w:name="z1328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284"/>
    <w:bookmarkStart w:name="z1329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285"/>
    <w:bookmarkStart w:name="z1330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286"/>
    <w:bookmarkStart w:name="z1331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287"/>
    <w:bookmarkStart w:name="z1332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288"/>
    <w:bookmarkStart w:name="z1333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289"/>
    <w:bookmarkStart w:name="z1334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290"/>
    <w:bookmarkStart w:name="z1335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291"/>
    <w:bookmarkStart w:name="z1336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292"/>
    <w:bookmarkStart w:name="z1337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293"/>
    <w:bookmarkStart w:name="z1338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294"/>
    <w:bookmarkStart w:name="z1339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295"/>
    <w:bookmarkStart w:name="z1340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1296"/>
    <w:bookmarkStart w:name="z1341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1297"/>
    <w:bookmarkStart w:name="z1342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298"/>
    <w:bookmarkStart w:name="z1343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1299"/>
    <w:bookmarkStart w:name="z1344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00"/>
    <w:bookmarkStart w:name="z1345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1301"/>
    <w:bookmarkStart w:name="z1346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302"/>
    <w:bookmarkStart w:name="z1347" w:id="1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303"/>
    <w:bookmarkStart w:name="z1348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304"/>
    <w:bookmarkStart w:name="z1349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305"/>
    <w:bookmarkStart w:name="z1350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306"/>
    <w:bookmarkStart w:name="z1351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307"/>
    <w:bookmarkStart w:name="z1352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308"/>
    <w:bookmarkStart w:name="z1353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309"/>
    <w:bookmarkStart w:name="z135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310"/>
    <w:bookmarkStart w:name="z1355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311"/>
    <w:bookmarkStart w:name="z1356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312"/>
    <w:bookmarkStart w:name="z1357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313"/>
    <w:bookmarkStart w:name="z1358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314"/>
    <w:bookmarkStart w:name="z1359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315"/>
    <w:bookmarkStart w:name="z1360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316"/>
    <w:bookmarkStart w:name="z1361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317"/>
    <w:bookmarkStart w:name="z1362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318"/>
    <w:bookmarkStart w:name="z1363" w:id="1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319"/>
    <w:bookmarkStart w:name="z1364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20"/>
    <w:bookmarkStart w:name="z1365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321"/>
    <w:bookmarkStart w:name="z1366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22"/>
    <w:bookmarkStart w:name="z1367" w:id="1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323"/>
    <w:bookmarkStart w:name="z1368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371" w:id="1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Карагандинской области Комитета транспорта Министерства индустрии и инфраструктурного развития Республики Казахстан"</w:t>
      </w:r>
    </w:p>
    <w:bookmarkEnd w:id="1325"/>
    <w:bookmarkStart w:name="z1372" w:id="1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6"/>
    <w:bookmarkStart w:name="z137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Карагандинской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327"/>
    <w:bookmarkStart w:name="z137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28"/>
    <w:bookmarkStart w:name="z137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29"/>
    <w:bookmarkStart w:name="z137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330"/>
    <w:bookmarkStart w:name="z137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331"/>
    <w:bookmarkStart w:name="z137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332"/>
    <w:bookmarkStart w:name="z137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333"/>
    <w:bookmarkStart w:name="z138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100026, Карагандинская область, город Караганда, район им. Казыбек би, улица Гапеева, 5.</w:t>
      </w:r>
    </w:p>
    <w:bookmarkEnd w:id="1334"/>
    <w:bookmarkStart w:name="z138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335"/>
    <w:bookmarkStart w:name="z138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Қарағанды облысы бойынша көліктік бақылау инспекциясы" республикалық мемлекеттiк мекемесi;</w:t>
      </w:r>
    </w:p>
    <w:bookmarkEnd w:id="1336"/>
    <w:bookmarkStart w:name="z138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Карагандинской области" Комитета транспорта Министерства индустрии и инфраструктурного развития Республики Казахстан".</w:t>
      </w:r>
    </w:p>
    <w:bookmarkEnd w:id="1337"/>
    <w:bookmarkStart w:name="z138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338"/>
    <w:bookmarkStart w:name="z138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339"/>
    <w:bookmarkStart w:name="z138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340"/>
    <w:bookmarkStart w:name="z138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41"/>
    <w:bookmarkStart w:name="z1388" w:id="1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342"/>
    <w:bookmarkStart w:name="z138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43"/>
    <w:bookmarkStart w:name="z139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344"/>
    <w:bookmarkStart w:name="z139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345"/>
    <w:bookmarkStart w:name="z139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346"/>
    <w:bookmarkStart w:name="z139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47"/>
    <w:bookmarkStart w:name="z139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348"/>
    <w:bookmarkStart w:name="z139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349"/>
    <w:bookmarkStart w:name="z139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350"/>
    <w:bookmarkStart w:name="z139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351"/>
    <w:bookmarkStart w:name="z139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352"/>
    <w:bookmarkStart w:name="z139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353"/>
    <w:bookmarkStart w:name="z140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354"/>
    <w:bookmarkStart w:name="z140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355"/>
    <w:bookmarkStart w:name="z140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356"/>
    <w:bookmarkStart w:name="z140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357"/>
    <w:bookmarkStart w:name="z140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358"/>
    <w:bookmarkStart w:name="z140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359"/>
    <w:bookmarkStart w:name="z140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360"/>
    <w:bookmarkStart w:name="z140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361"/>
    <w:bookmarkStart w:name="z140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362"/>
    <w:bookmarkStart w:name="z140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363"/>
    <w:bookmarkStart w:name="z141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364"/>
    <w:bookmarkStart w:name="z141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365"/>
    <w:bookmarkStart w:name="z141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366"/>
    <w:bookmarkStart w:name="z141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367"/>
    <w:bookmarkStart w:name="z141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68"/>
    <w:bookmarkStart w:name="z141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369"/>
    <w:bookmarkStart w:name="z141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370"/>
    <w:bookmarkStart w:name="z141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371"/>
    <w:bookmarkStart w:name="z141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372"/>
    <w:bookmarkStart w:name="z141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373"/>
    <w:bookmarkStart w:name="z142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374"/>
    <w:bookmarkStart w:name="z142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375"/>
    <w:bookmarkStart w:name="z142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376"/>
    <w:bookmarkStart w:name="z142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377"/>
    <w:bookmarkStart w:name="z142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378"/>
    <w:bookmarkStart w:name="z142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379"/>
    <w:bookmarkStart w:name="z142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380"/>
    <w:bookmarkStart w:name="z142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381"/>
    <w:bookmarkStart w:name="z142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382"/>
    <w:bookmarkStart w:name="z142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383"/>
    <w:bookmarkStart w:name="z143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384"/>
    <w:bookmarkStart w:name="z143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385"/>
    <w:bookmarkStart w:name="z143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386"/>
    <w:bookmarkStart w:name="z143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387"/>
    <w:bookmarkStart w:name="z143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388"/>
    <w:bookmarkStart w:name="z143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389"/>
    <w:bookmarkStart w:name="z143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390"/>
    <w:bookmarkStart w:name="z143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391"/>
    <w:bookmarkStart w:name="z143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392"/>
    <w:bookmarkStart w:name="z143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393"/>
    <w:bookmarkStart w:name="z144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394"/>
    <w:bookmarkStart w:name="z144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395"/>
    <w:bookmarkStart w:name="z144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396"/>
    <w:bookmarkStart w:name="z144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397"/>
    <w:bookmarkStart w:name="z144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398"/>
    <w:bookmarkStart w:name="z144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399"/>
    <w:bookmarkStart w:name="z144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400"/>
    <w:bookmarkStart w:name="z144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401"/>
    <w:bookmarkStart w:name="z144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402"/>
    <w:bookmarkStart w:name="z144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403"/>
    <w:bookmarkStart w:name="z145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404"/>
    <w:bookmarkStart w:name="z145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405"/>
    <w:bookmarkStart w:name="z145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406"/>
    <w:bookmarkStart w:name="z145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407"/>
    <w:bookmarkStart w:name="z145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408"/>
    <w:bookmarkStart w:name="z145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409"/>
    <w:bookmarkStart w:name="z145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410"/>
    <w:bookmarkStart w:name="z145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411"/>
    <w:bookmarkStart w:name="z145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412"/>
    <w:bookmarkStart w:name="z145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413"/>
    <w:bookmarkStart w:name="z146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414"/>
    <w:bookmarkStart w:name="z146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415"/>
    <w:bookmarkStart w:name="z146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416"/>
    <w:bookmarkStart w:name="z146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417"/>
    <w:bookmarkStart w:name="z146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418"/>
    <w:bookmarkStart w:name="z146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419"/>
    <w:bookmarkStart w:name="z1466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420"/>
    <w:bookmarkStart w:name="z146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21"/>
    <w:bookmarkStart w:name="z146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1422"/>
    <w:bookmarkStart w:name="z146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423"/>
    <w:bookmarkStart w:name="z1470" w:id="1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424"/>
    <w:bookmarkStart w:name="z147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425"/>
    <w:bookmarkStart w:name="z147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426"/>
    <w:bookmarkStart w:name="z147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427"/>
    <w:bookmarkStart w:name="z147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428"/>
    <w:bookmarkStart w:name="z147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429"/>
    <w:bookmarkStart w:name="z147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430"/>
    <w:bookmarkStart w:name="z147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431"/>
    <w:bookmarkStart w:name="z147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432"/>
    <w:bookmarkStart w:name="z147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433"/>
    <w:bookmarkStart w:name="z148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434"/>
    <w:bookmarkStart w:name="z148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435"/>
    <w:bookmarkStart w:name="z148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436"/>
    <w:bookmarkStart w:name="z148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437"/>
    <w:bookmarkStart w:name="z148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438"/>
    <w:bookmarkStart w:name="z148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439"/>
    <w:bookmarkStart w:name="z1486" w:id="1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440"/>
    <w:bookmarkStart w:name="z148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41"/>
    <w:bookmarkStart w:name="z148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442"/>
    <w:bookmarkStart w:name="z148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43"/>
    <w:bookmarkStart w:name="z1490" w:id="1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444"/>
    <w:bookmarkStart w:name="z149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4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494" w:id="1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Костанайской области Комитета транспорта Министерства индустрии и инфраструктурного развития Республики Казахстан"</w:t>
      </w:r>
    </w:p>
    <w:bookmarkEnd w:id="1446"/>
    <w:bookmarkStart w:name="z1495" w:id="1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47"/>
    <w:bookmarkStart w:name="z149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Костанайской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448"/>
    <w:bookmarkStart w:name="z149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49"/>
    <w:bookmarkStart w:name="z149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50"/>
    <w:bookmarkStart w:name="z149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451"/>
    <w:bookmarkStart w:name="z150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452"/>
    <w:bookmarkStart w:name="z150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453"/>
    <w:bookmarkStart w:name="z1502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454"/>
    <w:bookmarkStart w:name="z150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110000, Костанайская область, город Костанай, улица Чехова, 105 А.</w:t>
      </w:r>
    </w:p>
    <w:bookmarkEnd w:id="1455"/>
    <w:bookmarkStart w:name="z150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456"/>
    <w:bookmarkStart w:name="z150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Қостанай облысы бойынша көліктік бақылау инспекциясы" республикалық мемлекеттiк мекемесi;</w:t>
      </w:r>
    </w:p>
    <w:bookmarkEnd w:id="1457"/>
    <w:bookmarkStart w:name="z150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Костанайской области" Комитета транспорта Министерства индустрии и инфраструктурного развития Республики Казахстан".</w:t>
      </w:r>
    </w:p>
    <w:bookmarkEnd w:id="1458"/>
    <w:bookmarkStart w:name="z150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459"/>
    <w:bookmarkStart w:name="z150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460"/>
    <w:bookmarkStart w:name="z150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461"/>
    <w:bookmarkStart w:name="z151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462"/>
    <w:bookmarkStart w:name="z1511" w:id="1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463"/>
    <w:bookmarkStart w:name="z151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64"/>
    <w:bookmarkStart w:name="z151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465"/>
    <w:bookmarkStart w:name="z151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466"/>
    <w:bookmarkStart w:name="z151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467"/>
    <w:bookmarkStart w:name="z151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468"/>
    <w:bookmarkStart w:name="z151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469"/>
    <w:bookmarkStart w:name="z151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470"/>
    <w:bookmarkStart w:name="z151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471"/>
    <w:bookmarkStart w:name="z152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472"/>
    <w:bookmarkStart w:name="z152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473"/>
    <w:bookmarkStart w:name="z152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474"/>
    <w:bookmarkStart w:name="z152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475"/>
    <w:bookmarkStart w:name="z1524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476"/>
    <w:bookmarkStart w:name="z1525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477"/>
    <w:bookmarkStart w:name="z1526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478"/>
    <w:bookmarkStart w:name="z1527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479"/>
    <w:bookmarkStart w:name="z1528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480"/>
    <w:bookmarkStart w:name="z1529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481"/>
    <w:bookmarkStart w:name="z1530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482"/>
    <w:bookmarkStart w:name="z153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483"/>
    <w:bookmarkStart w:name="z153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484"/>
    <w:bookmarkStart w:name="z153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485"/>
    <w:bookmarkStart w:name="z153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486"/>
    <w:bookmarkStart w:name="z153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487"/>
    <w:bookmarkStart w:name="z153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488"/>
    <w:bookmarkStart w:name="z153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89"/>
    <w:bookmarkStart w:name="z1538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490"/>
    <w:bookmarkStart w:name="z1539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491"/>
    <w:bookmarkStart w:name="z1540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492"/>
    <w:bookmarkStart w:name="z1541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493"/>
    <w:bookmarkStart w:name="z154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494"/>
    <w:bookmarkStart w:name="z1543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495"/>
    <w:bookmarkStart w:name="z154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496"/>
    <w:bookmarkStart w:name="z154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497"/>
    <w:bookmarkStart w:name="z154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498"/>
    <w:bookmarkStart w:name="z154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499"/>
    <w:bookmarkStart w:name="z154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500"/>
    <w:bookmarkStart w:name="z154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501"/>
    <w:bookmarkStart w:name="z155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502"/>
    <w:bookmarkStart w:name="z155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503"/>
    <w:bookmarkStart w:name="z155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504"/>
    <w:bookmarkStart w:name="z155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505"/>
    <w:bookmarkStart w:name="z155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506"/>
    <w:bookmarkStart w:name="z155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507"/>
    <w:bookmarkStart w:name="z155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508"/>
    <w:bookmarkStart w:name="z155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509"/>
    <w:bookmarkStart w:name="z155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510"/>
    <w:bookmarkStart w:name="z155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511"/>
    <w:bookmarkStart w:name="z156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512"/>
    <w:bookmarkStart w:name="z156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513"/>
    <w:bookmarkStart w:name="z156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514"/>
    <w:bookmarkStart w:name="z156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515"/>
    <w:bookmarkStart w:name="z156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516"/>
    <w:bookmarkStart w:name="z156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517"/>
    <w:bookmarkStart w:name="z156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518"/>
    <w:bookmarkStart w:name="z1567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519"/>
    <w:bookmarkStart w:name="z156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520"/>
    <w:bookmarkStart w:name="z1569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521"/>
    <w:bookmarkStart w:name="z1570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522"/>
    <w:bookmarkStart w:name="z157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523"/>
    <w:bookmarkStart w:name="z1572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524"/>
    <w:bookmarkStart w:name="z1573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525"/>
    <w:bookmarkStart w:name="z1574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526"/>
    <w:bookmarkStart w:name="z1575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527"/>
    <w:bookmarkStart w:name="z157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528"/>
    <w:bookmarkStart w:name="z1577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529"/>
    <w:bookmarkStart w:name="z157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530"/>
    <w:bookmarkStart w:name="z157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531"/>
    <w:bookmarkStart w:name="z1580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532"/>
    <w:bookmarkStart w:name="z1581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533"/>
    <w:bookmarkStart w:name="z1582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534"/>
    <w:bookmarkStart w:name="z1583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535"/>
    <w:bookmarkStart w:name="z1584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536"/>
    <w:bookmarkStart w:name="z1585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537"/>
    <w:bookmarkStart w:name="z1586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538"/>
    <w:bookmarkStart w:name="z1587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539"/>
    <w:bookmarkStart w:name="z1588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540"/>
    <w:bookmarkStart w:name="z1589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541"/>
    <w:bookmarkStart w:name="z1590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542"/>
    <w:bookmarkStart w:name="z1591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1543"/>
    <w:bookmarkStart w:name="z1592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544"/>
    <w:bookmarkStart w:name="z1593" w:id="1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545"/>
    <w:bookmarkStart w:name="z1594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546"/>
    <w:bookmarkStart w:name="z1595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547"/>
    <w:bookmarkStart w:name="z1596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548"/>
    <w:bookmarkStart w:name="z1597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549"/>
    <w:bookmarkStart w:name="z1598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550"/>
    <w:bookmarkStart w:name="z1599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551"/>
    <w:bookmarkStart w:name="z1600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552"/>
    <w:bookmarkStart w:name="z1601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553"/>
    <w:bookmarkStart w:name="z1602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554"/>
    <w:bookmarkStart w:name="z1603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555"/>
    <w:bookmarkStart w:name="z1604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556"/>
    <w:bookmarkStart w:name="z1605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557"/>
    <w:bookmarkStart w:name="z1606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558"/>
    <w:bookmarkStart w:name="z1607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559"/>
    <w:bookmarkStart w:name="z1608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560"/>
    <w:bookmarkStart w:name="z1609" w:id="1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561"/>
    <w:bookmarkStart w:name="z1610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62"/>
    <w:bookmarkStart w:name="z1611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563"/>
    <w:bookmarkStart w:name="z1612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64"/>
    <w:bookmarkStart w:name="z1613" w:id="1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565"/>
    <w:bookmarkStart w:name="z1614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5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617" w:id="1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Кызылординской области Комитета транспорта Министерства индустрии и инфраструктурного развития Республики Казахстан"</w:t>
      </w:r>
    </w:p>
    <w:bookmarkEnd w:id="1567"/>
    <w:bookmarkStart w:name="z1618" w:id="1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68"/>
    <w:bookmarkStart w:name="z1619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Кызылординской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569"/>
    <w:bookmarkStart w:name="z1620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70"/>
    <w:bookmarkStart w:name="z1621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71"/>
    <w:bookmarkStart w:name="z1622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572"/>
    <w:bookmarkStart w:name="z1623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573"/>
    <w:bookmarkStart w:name="z1624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574"/>
    <w:bookmarkStart w:name="z1625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575"/>
    <w:bookmarkStart w:name="z1626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120019, Кызылординская область, город Кызылорда, улица М. Ауэзова, 24А.</w:t>
      </w:r>
    </w:p>
    <w:bookmarkEnd w:id="1576"/>
    <w:bookmarkStart w:name="z1627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577"/>
    <w:bookmarkStart w:name="z1628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Қызылорда облысы бойынша көліктік бақылау инспекциясы" республикалық мемлекеттiк мекемесi;</w:t>
      </w:r>
    </w:p>
    <w:bookmarkEnd w:id="1578"/>
    <w:bookmarkStart w:name="z1629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Кызылординской области" Комитета транспорта Министерства индустрии и инфраструктурного развития Республики Казахстан".</w:t>
      </w:r>
    </w:p>
    <w:bookmarkEnd w:id="1579"/>
    <w:bookmarkStart w:name="z1630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580"/>
    <w:bookmarkStart w:name="z1631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581"/>
    <w:bookmarkStart w:name="z1632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582"/>
    <w:bookmarkStart w:name="z1633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83"/>
    <w:bookmarkStart w:name="z1634" w:id="1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584"/>
    <w:bookmarkStart w:name="z1635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85"/>
    <w:bookmarkStart w:name="z1636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586"/>
    <w:bookmarkStart w:name="z1637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587"/>
    <w:bookmarkStart w:name="z1638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588"/>
    <w:bookmarkStart w:name="z1639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89"/>
    <w:bookmarkStart w:name="z1640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590"/>
    <w:bookmarkStart w:name="z1641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591"/>
    <w:bookmarkStart w:name="z1642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592"/>
    <w:bookmarkStart w:name="z1643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593"/>
    <w:bookmarkStart w:name="z1644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594"/>
    <w:bookmarkStart w:name="z1645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595"/>
    <w:bookmarkStart w:name="z1646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596"/>
    <w:bookmarkStart w:name="z1647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597"/>
    <w:bookmarkStart w:name="z1648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598"/>
    <w:bookmarkStart w:name="z1649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599"/>
    <w:bookmarkStart w:name="z1650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600"/>
    <w:bookmarkStart w:name="z1651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601"/>
    <w:bookmarkStart w:name="z1652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602"/>
    <w:bookmarkStart w:name="z1653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603"/>
    <w:bookmarkStart w:name="z1654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604"/>
    <w:bookmarkStart w:name="z1655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605"/>
    <w:bookmarkStart w:name="z165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606"/>
    <w:bookmarkStart w:name="z165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607"/>
    <w:bookmarkStart w:name="z165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608"/>
    <w:bookmarkStart w:name="z1659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609"/>
    <w:bookmarkStart w:name="z1660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10"/>
    <w:bookmarkStart w:name="z1661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611"/>
    <w:bookmarkStart w:name="z1662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612"/>
    <w:bookmarkStart w:name="z1663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613"/>
    <w:bookmarkStart w:name="z1664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614"/>
    <w:bookmarkStart w:name="z1665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615"/>
    <w:bookmarkStart w:name="z1666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616"/>
    <w:bookmarkStart w:name="z1667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617"/>
    <w:bookmarkStart w:name="z1668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618"/>
    <w:bookmarkStart w:name="z1669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619"/>
    <w:bookmarkStart w:name="z1670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620"/>
    <w:bookmarkStart w:name="z1671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621"/>
    <w:bookmarkStart w:name="z1672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622"/>
    <w:bookmarkStart w:name="z1673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623"/>
    <w:bookmarkStart w:name="z1674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624"/>
    <w:bookmarkStart w:name="z1675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625"/>
    <w:bookmarkStart w:name="z1676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626"/>
    <w:bookmarkStart w:name="z1677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627"/>
    <w:bookmarkStart w:name="z1678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628"/>
    <w:bookmarkStart w:name="z1679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629"/>
    <w:bookmarkStart w:name="z1680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630"/>
    <w:bookmarkStart w:name="z1681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631"/>
    <w:bookmarkStart w:name="z1682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632"/>
    <w:bookmarkStart w:name="z1683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633"/>
    <w:bookmarkStart w:name="z1684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634"/>
    <w:bookmarkStart w:name="z1685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635"/>
    <w:bookmarkStart w:name="z1686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636"/>
    <w:bookmarkStart w:name="z1687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637"/>
    <w:bookmarkStart w:name="z1688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1638"/>
    <w:bookmarkStart w:name="z1689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1639"/>
    <w:bookmarkStart w:name="z1690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640"/>
    <w:bookmarkStart w:name="z1691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641"/>
    <w:bookmarkStart w:name="z1692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642"/>
    <w:bookmarkStart w:name="z1693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643"/>
    <w:bookmarkStart w:name="z1694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644"/>
    <w:bookmarkStart w:name="z1695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645"/>
    <w:bookmarkStart w:name="z1696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транспорта;</w:t>
      </w:r>
    </w:p>
    <w:bookmarkEnd w:id="1646"/>
    <w:bookmarkStart w:name="z1697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647"/>
    <w:bookmarkStart w:name="z1698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648"/>
    <w:bookmarkStart w:name="z1699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649"/>
    <w:bookmarkStart w:name="z1700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650"/>
    <w:bookmarkStart w:name="z1701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651"/>
    <w:bookmarkStart w:name="z1702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652"/>
    <w:bookmarkStart w:name="z1703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653"/>
    <w:bookmarkStart w:name="z1704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654"/>
    <w:bookmarkStart w:name="z1705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655"/>
    <w:bookmarkStart w:name="z1706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656"/>
    <w:bookmarkStart w:name="z170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657"/>
    <w:bookmarkStart w:name="z1708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1658"/>
    <w:bookmarkStart w:name="z1709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1659"/>
    <w:bookmarkStart w:name="z1710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660"/>
    <w:bookmarkStart w:name="z1711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1661"/>
    <w:bookmarkStart w:name="z1712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62"/>
    <w:bookmarkStart w:name="z1713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1663"/>
    <w:bookmarkStart w:name="z1714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664"/>
    <w:bookmarkStart w:name="z1715" w:id="1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665"/>
    <w:bookmarkStart w:name="z1716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666"/>
    <w:bookmarkStart w:name="z1717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667"/>
    <w:bookmarkStart w:name="z1718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668"/>
    <w:bookmarkStart w:name="z1719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669"/>
    <w:bookmarkStart w:name="z1720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670"/>
    <w:bookmarkStart w:name="z1721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671"/>
    <w:bookmarkStart w:name="z1722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672"/>
    <w:bookmarkStart w:name="z1723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673"/>
    <w:bookmarkStart w:name="z1724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674"/>
    <w:bookmarkStart w:name="z1725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675"/>
    <w:bookmarkStart w:name="z1726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676"/>
    <w:bookmarkStart w:name="z1727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677"/>
    <w:bookmarkStart w:name="z1728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678"/>
    <w:bookmarkStart w:name="z1729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679"/>
    <w:bookmarkStart w:name="z1730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определяет полномочия своих заместителей в соответствии с действующим законодательством.</w:t>
      </w:r>
    </w:p>
    <w:bookmarkEnd w:id="1680"/>
    <w:bookmarkStart w:name="z1731" w:id="1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681"/>
    <w:bookmarkStart w:name="z1732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82"/>
    <w:bookmarkStart w:name="z1733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683"/>
    <w:bookmarkStart w:name="z1734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84"/>
    <w:bookmarkStart w:name="z1735" w:id="1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685"/>
    <w:bookmarkStart w:name="z1736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6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739" w:id="1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Мангистауской области Комитета транспорта Министерства индустрии и инфраструктурного развития Республики Казахстан"</w:t>
      </w:r>
    </w:p>
    <w:bookmarkEnd w:id="1687"/>
    <w:bookmarkStart w:name="z1740" w:id="1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8"/>
    <w:bookmarkStart w:name="z1741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Мангистауской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689"/>
    <w:bookmarkStart w:name="z1742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90"/>
    <w:bookmarkStart w:name="z1743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91"/>
    <w:bookmarkStart w:name="z1744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692"/>
    <w:bookmarkStart w:name="z1745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693"/>
    <w:bookmarkStart w:name="z1746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694"/>
    <w:bookmarkStart w:name="z1747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695"/>
    <w:bookmarkStart w:name="z1748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130000, Мангистауская область, город Актау, 1 микрорайон, 1 здание.</w:t>
      </w:r>
    </w:p>
    <w:bookmarkEnd w:id="1696"/>
    <w:bookmarkStart w:name="z1749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697"/>
    <w:bookmarkStart w:name="z1750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Маңғыстау облысы бойынша көліктік бақылау инспекциясы" республикалық мемлекеттiк мекемесi;</w:t>
      </w:r>
    </w:p>
    <w:bookmarkEnd w:id="1698"/>
    <w:bookmarkStart w:name="z1751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Мангистауской области" Комитета транспорта Министерства индустрии и инфраструктурного развития Республики Казахстан".</w:t>
      </w:r>
    </w:p>
    <w:bookmarkEnd w:id="1699"/>
    <w:bookmarkStart w:name="z1752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700"/>
    <w:bookmarkStart w:name="z1753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701"/>
    <w:bookmarkStart w:name="z1754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702"/>
    <w:bookmarkStart w:name="z1755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703"/>
    <w:bookmarkStart w:name="z1756" w:id="1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704"/>
    <w:bookmarkStart w:name="z1757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05"/>
    <w:bookmarkStart w:name="z1758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706"/>
    <w:bookmarkStart w:name="z1759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707"/>
    <w:bookmarkStart w:name="z1760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708"/>
    <w:bookmarkStart w:name="z1761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09"/>
    <w:bookmarkStart w:name="z1762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710"/>
    <w:bookmarkStart w:name="z1763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711"/>
    <w:bookmarkStart w:name="z1764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712"/>
    <w:bookmarkStart w:name="z1765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713"/>
    <w:bookmarkStart w:name="z1766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714"/>
    <w:bookmarkStart w:name="z1767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715"/>
    <w:bookmarkStart w:name="z1768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716"/>
    <w:bookmarkStart w:name="z1769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717"/>
    <w:bookmarkStart w:name="z1770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718"/>
    <w:bookmarkStart w:name="z1771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719"/>
    <w:bookmarkStart w:name="z1772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720"/>
    <w:bookmarkStart w:name="z1773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721"/>
    <w:bookmarkStart w:name="z1774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722"/>
    <w:bookmarkStart w:name="z1775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723"/>
    <w:bookmarkStart w:name="z1776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724"/>
    <w:bookmarkStart w:name="z1777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725"/>
    <w:bookmarkStart w:name="z1778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726"/>
    <w:bookmarkStart w:name="z1779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727"/>
    <w:bookmarkStart w:name="z1780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728"/>
    <w:bookmarkStart w:name="z1781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729"/>
    <w:bookmarkStart w:name="z1782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30"/>
    <w:bookmarkStart w:name="z1783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731"/>
    <w:bookmarkStart w:name="z1784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732"/>
    <w:bookmarkStart w:name="z1785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733"/>
    <w:bookmarkStart w:name="z1786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734"/>
    <w:bookmarkStart w:name="z1787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735"/>
    <w:bookmarkStart w:name="z1788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736"/>
    <w:bookmarkStart w:name="z1789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737"/>
    <w:bookmarkStart w:name="z1790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738"/>
    <w:bookmarkStart w:name="z1791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739"/>
    <w:bookmarkStart w:name="z1792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740"/>
    <w:bookmarkStart w:name="z1793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741"/>
    <w:bookmarkStart w:name="z1794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742"/>
    <w:bookmarkStart w:name="z1795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743"/>
    <w:bookmarkStart w:name="z1796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744"/>
    <w:bookmarkStart w:name="z1797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745"/>
    <w:bookmarkStart w:name="z1798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746"/>
    <w:bookmarkStart w:name="z1799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747"/>
    <w:bookmarkStart w:name="z1800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748"/>
    <w:bookmarkStart w:name="z1801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749"/>
    <w:bookmarkStart w:name="z1802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750"/>
    <w:bookmarkStart w:name="z1803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751"/>
    <w:bookmarkStart w:name="z1804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752"/>
    <w:bookmarkStart w:name="z1805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753"/>
    <w:bookmarkStart w:name="z1806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754"/>
    <w:bookmarkStart w:name="z1807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755"/>
    <w:bookmarkStart w:name="z1808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756"/>
    <w:bookmarkStart w:name="z1809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757"/>
    <w:bookmarkStart w:name="z1810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758"/>
    <w:bookmarkStart w:name="z1811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759"/>
    <w:bookmarkStart w:name="z1812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760"/>
    <w:bookmarkStart w:name="z1813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761"/>
    <w:bookmarkStart w:name="z1814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762"/>
    <w:bookmarkStart w:name="z1815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763"/>
    <w:bookmarkStart w:name="z1816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764"/>
    <w:bookmarkStart w:name="z1817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765"/>
    <w:bookmarkStart w:name="z1818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766"/>
    <w:bookmarkStart w:name="z1819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767"/>
    <w:bookmarkStart w:name="z1820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768"/>
    <w:bookmarkStart w:name="z1821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769"/>
    <w:bookmarkStart w:name="z1822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770"/>
    <w:bookmarkStart w:name="z1823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771"/>
    <w:bookmarkStart w:name="z1824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772"/>
    <w:bookmarkStart w:name="z1825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773"/>
    <w:bookmarkStart w:name="z1826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774"/>
    <w:bookmarkStart w:name="z1827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775"/>
    <w:bookmarkStart w:name="z1828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776"/>
    <w:bookmarkStart w:name="z1829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777"/>
    <w:bookmarkStart w:name="z1830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778"/>
    <w:bookmarkStart w:name="z1831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779"/>
    <w:bookmarkStart w:name="z1832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780"/>
    <w:bookmarkStart w:name="z1833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781"/>
    <w:bookmarkStart w:name="z1834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782"/>
    <w:bookmarkStart w:name="z1835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83"/>
    <w:bookmarkStart w:name="z1836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1784"/>
    <w:bookmarkStart w:name="z1837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785"/>
    <w:bookmarkStart w:name="z1838" w:id="1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786"/>
    <w:bookmarkStart w:name="z1839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787"/>
    <w:bookmarkStart w:name="z1840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788"/>
    <w:bookmarkStart w:name="z1841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789"/>
    <w:bookmarkStart w:name="z1842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790"/>
    <w:bookmarkStart w:name="z1843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791"/>
    <w:bookmarkStart w:name="z1844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792"/>
    <w:bookmarkStart w:name="z1845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793"/>
    <w:bookmarkStart w:name="z1846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794"/>
    <w:bookmarkStart w:name="z1847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795"/>
    <w:bookmarkStart w:name="z1848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796"/>
    <w:bookmarkStart w:name="z1849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797"/>
    <w:bookmarkStart w:name="z1850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798"/>
    <w:bookmarkStart w:name="z1851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799"/>
    <w:bookmarkStart w:name="z1852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800"/>
    <w:bookmarkStart w:name="z1853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801"/>
    <w:bookmarkStart w:name="z1854" w:id="1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802"/>
    <w:bookmarkStart w:name="z1855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03"/>
    <w:bookmarkStart w:name="z1856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804"/>
    <w:bookmarkStart w:name="z1857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05"/>
    <w:bookmarkStart w:name="z1858" w:id="1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806"/>
    <w:bookmarkStart w:name="z1859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8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862" w:id="1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Астана" Комитета транспорта Министерства индустрии и инфраструктурного развития Республики Казахстан</w:t>
      </w:r>
    </w:p>
    <w:bookmarkEnd w:id="1808"/>
    <w:bookmarkStart w:name="z1863" w:id="1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09"/>
    <w:bookmarkStart w:name="z1864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Астана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810"/>
    <w:bookmarkStart w:name="z1865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11"/>
    <w:bookmarkStart w:name="z1866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12"/>
    <w:bookmarkStart w:name="z1867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813"/>
    <w:bookmarkStart w:name="z1868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814"/>
    <w:bookmarkStart w:name="z1869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815"/>
    <w:bookmarkStart w:name="z1870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816"/>
    <w:bookmarkStart w:name="z1871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010000, город Астана, район Байконыр, проспект Әл-Фараби, здание 49.</w:t>
      </w:r>
    </w:p>
    <w:bookmarkEnd w:id="1817"/>
    <w:bookmarkStart w:name="z1872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818"/>
    <w:bookmarkStart w:name="z1873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Астана қаласы бойынша көліктік бақылау инспекциясы" республикалық мемлекеттiк мекемесi;</w:t>
      </w:r>
    </w:p>
    <w:bookmarkEnd w:id="1819"/>
    <w:bookmarkStart w:name="z1874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Астана" Комитета транспорта Министерства индустрии и инфраструктурного развития Республики Казахстан".</w:t>
      </w:r>
    </w:p>
    <w:bookmarkEnd w:id="1820"/>
    <w:bookmarkStart w:name="z1875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821"/>
    <w:bookmarkStart w:name="z1876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822"/>
    <w:bookmarkStart w:name="z1877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823"/>
    <w:bookmarkStart w:name="z1878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24"/>
    <w:bookmarkStart w:name="z1879" w:id="1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825"/>
    <w:bookmarkStart w:name="z1880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26"/>
    <w:bookmarkStart w:name="z1881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827"/>
    <w:bookmarkStart w:name="z1882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828"/>
    <w:bookmarkStart w:name="z1883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829"/>
    <w:bookmarkStart w:name="z1884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30"/>
    <w:bookmarkStart w:name="z1885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831"/>
    <w:bookmarkStart w:name="z1886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832"/>
    <w:bookmarkStart w:name="z1887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833"/>
    <w:bookmarkStart w:name="z1888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834"/>
    <w:bookmarkStart w:name="z1889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в том числе по административным правонарушениям, зафиксированным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1291 км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835"/>
    <w:bookmarkStart w:name="z1890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836"/>
    <w:bookmarkStart w:name="z1891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837"/>
    <w:bookmarkStart w:name="z1892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838"/>
    <w:bookmarkStart w:name="z1893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839"/>
    <w:bookmarkStart w:name="z1894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840"/>
    <w:bookmarkStart w:name="z1895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841"/>
    <w:bookmarkStart w:name="z1896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842"/>
    <w:bookmarkStart w:name="z1897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843"/>
    <w:bookmarkStart w:name="z1898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844"/>
    <w:bookmarkStart w:name="z1899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845"/>
    <w:bookmarkStart w:name="z1900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846"/>
    <w:bookmarkStart w:name="z1901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847"/>
    <w:bookmarkStart w:name="z1902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848"/>
    <w:bookmarkStart w:name="z1903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849"/>
    <w:bookmarkStart w:name="z1904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850"/>
    <w:bookmarkStart w:name="z1905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51"/>
    <w:bookmarkStart w:name="z1906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852"/>
    <w:bookmarkStart w:name="z1907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853"/>
    <w:bookmarkStart w:name="z1908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854"/>
    <w:bookmarkStart w:name="z1909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855"/>
    <w:bookmarkStart w:name="z1910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856"/>
    <w:bookmarkStart w:name="z1911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857"/>
    <w:bookmarkStart w:name="z1912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858"/>
    <w:bookmarkStart w:name="z1913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859"/>
    <w:bookmarkStart w:name="z1914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860"/>
    <w:bookmarkStart w:name="z1915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861"/>
    <w:bookmarkStart w:name="z1916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862"/>
    <w:bookmarkStart w:name="z1917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863"/>
    <w:bookmarkStart w:name="z1918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864"/>
    <w:bookmarkStart w:name="z1919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865"/>
    <w:bookmarkStart w:name="z1920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866"/>
    <w:bookmarkStart w:name="z1921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1867"/>
    <w:bookmarkStart w:name="z1922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1868"/>
    <w:bookmarkStart w:name="z1923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1869"/>
    <w:bookmarkStart w:name="z1924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870"/>
    <w:bookmarkStart w:name="z1925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871"/>
    <w:bookmarkStart w:name="z1926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872"/>
    <w:bookmarkStart w:name="z1927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873"/>
    <w:bookmarkStart w:name="z1928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1874"/>
    <w:bookmarkStart w:name="z1929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1875"/>
    <w:bookmarkStart w:name="z1930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876"/>
    <w:bookmarkStart w:name="z1931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1877"/>
    <w:bookmarkStart w:name="z1932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878"/>
    <w:bookmarkStart w:name="z1933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879"/>
    <w:bookmarkStart w:name="z1934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1880"/>
    <w:bookmarkStart w:name="z1935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1881"/>
    <w:bookmarkStart w:name="z1936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882"/>
    <w:bookmarkStart w:name="z1937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1883"/>
    <w:bookmarkStart w:name="z1938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1884"/>
    <w:bookmarkStart w:name="z1939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1885"/>
    <w:bookmarkStart w:name="z1940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1886"/>
    <w:bookmarkStart w:name="z1941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1887"/>
    <w:bookmarkStart w:name="z1942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1888"/>
    <w:bookmarkStart w:name="z1943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1889"/>
    <w:bookmarkStart w:name="z1944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1890"/>
    <w:bookmarkStart w:name="z1945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1891"/>
    <w:bookmarkStart w:name="z1946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1892"/>
    <w:bookmarkStart w:name="z1947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1893"/>
    <w:bookmarkStart w:name="z1948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1894"/>
    <w:bookmarkStart w:name="z1949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1895"/>
    <w:bookmarkStart w:name="z1950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1896"/>
    <w:bookmarkStart w:name="z1951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1897"/>
    <w:bookmarkStart w:name="z1952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898"/>
    <w:bookmarkStart w:name="z1953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899"/>
    <w:bookmarkStart w:name="z1954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900"/>
    <w:bookmarkStart w:name="z1955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901"/>
    <w:bookmarkStart w:name="z1956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902"/>
    <w:bookmarkStart w:name="z1957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903"/>
    <w:bookmarkStart w:name="z1958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04"/>
    <w:bookmarkStart w:name="z1959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1905"/>
    <w:bookmarkStart w:name="z1960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906"/>
    <w:bookmarkStart w:name="z1961" w:id="1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907"/>
    <w:bookmarkStart w:name="z1962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908"/>
    <w:bookmarkStart w:name="z1963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909"/>
    <w:bookmarkStart w:name="z1964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910"/>
    <w:bookmarkStart w:name="z1965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911"/>
    <w:bookmarkStart w:name="z1966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912"/>
    <w:bookmarkStart w:name="z1967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913"/>
    <w:bookmarkStart w:name="z1968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914"/>
    <w:bookmarkStart w:name="z1969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915"/>
    <w:bookmarkStart w:name="z1970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916"/>
    <w:bookmarkStart w:name="z1971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917"/>
    <w:bookmarkStart w:name="z1972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918"/>
    <w:bookmarkStart w:name="z1973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919"/>
    <w:bookmarkStart w:name="z1974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920"/>
    <w:bookmarkStart w:name="z1975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921"/>
    <w:bookmarkStart w:name="z1976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922"/>
    <w:bookmarkStart w:name="z1977" w:id="1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923"/>
    <w:bookmarkStart w:name="z1978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24"/>
    <w:bookmarkStart w:name="z1979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925"/>
    <w:bookmarkStart w:name="z1980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26"/>
    <w:bookmarkStart w:name="z1981" w:id="1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927"/>
    <w:bookmarkStart w:name="z1982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9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1985" w:id="1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Павлодарской области Комитета транспорта Министерства индустрии и инфраструктурного развития Республики Казахстан"</w:t>
      </w:r>
    </w:p>
    <w:bookmarkEnd w:id="1929"/>
    <w:bookmarkStart w:name="z1986" w:id="1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30"/>
    <w:bookmarkStart w:name="z198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Павлодарской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931"/>
    <w:bookmarkStart w:name="z198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32"/>
    <w:bookmarkStart w:name="z198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933"/>
    <w:bookmarkStart w:name="z199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934"/>
    <w:bookmarkStart w:name="z199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935"/>
    <w:bookmarkStart w:name="z199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936"/>
    <w:bookmarkStart w:name="z199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937"/>
    <w:bookmarkStart w:name="z199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140000, Павлодарская область, город Павлодар, улица Академика Бектурова, 107.</w:t>
      </w:r>
    </w:p>
    <w:bookmarkEnd w:id="1938"/>
    <w:bookmarkStart w:name="z199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1939"/>
    <w:bookmarkStart w:name="z199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Павлодар облысы бойынша көліктік бақылау инспекциясы" республикалық мемлекеттiк мекемесi;</w:t>
      </w:r>
    </w:p>
    <w:bookmarkEnd w:id="1940"/>
    <w:bookmarkStart w:name="z199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Павлодарской области" Комитета транспорта Министерства индустрии и инфраструктурного развития Республики Казахстан".</w:t>
      </w:r>
    </w:p>
    <w:bookmarkEnd w:id="1941"/>
    <w:bookmarkStart w:name="z199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942"/>
    <w:bookmarkStart w:name="z199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943"/>
    <w:bookmarkStart w:name="z200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1944"/>
    <w:bookmarkStart w:name="z200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945"/>
    <w:bookmarkStart w:name="z2002" w:id="1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1946"/>
    <w:bookmarkStart w:name="z200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47"/>
    <w:bookmarkStart w:name="z200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1948"/>
    <w:bookmarkStart w:name="z200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1949"/>
    <w:bookmarkStart w:name="z200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1950"/>
    <w:bookmarkStart w:name="z200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951"/>
    <w:bookmarkStart w:name="z200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952"/>
    <w:bookmarkStart w:name="z200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1953"/>
    <w:bookmarkStart w:name="z201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1954"/>
    <w:bookmarkStart w:name="z201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1955"/>
    <w:bookmarkStart w:name="z201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1956"/>
    <w:bookmarkStart w:name="z201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1957"/>
    <w:bookmarkStart w:name="z201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1958"/>
    <w:bookmarkStart w:name="z201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959"/>
    <w:bookmarkStart w:name="z201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1960"/>
    <w:bookmarkStart w:name="z201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1961"/>
    <w:bookmarkStart w:name="z201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1962"/>
    <w:bookmarkStart w:name="z201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1963"/>
    <w:bookmarkStart w:name="z202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964"/>
    <w:bookmarkStart w:name="z202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1965"/>
    <w:bookmarkStart w:name="z202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1966"/>
    <w:bookmarkStart w:name="z202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1967"/>
    <w:bookmarkStart w:name="z202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1968"/>
    <w:bookmarkStart w:name="z202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1969"/>
    <w:bookmarkStart w:name="z202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1970"/>
    <w:bookmarkStart w:name="z202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1971"/>
    <w:bookmarkStart w:name="z202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72"/>
    <w:bookmarkStart w:name="z202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1973"/>
    <w:bookmarkStart w:name="z203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1974"/>
    <w:bookmarkStart w:name="z203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1975"/>
    <w:bookmarkStart w:name="z203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1976"/>
    <w:bookmarkStart w:name="z203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1977"/>
    <w:bookmarkStart w:name="z203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1978"/>
    <w:bookmarkStart w:name="z203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1979"/>
    <w:bookmarkStart w:name="z203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1980"/>
    <w:bookmarkStart w:name="z203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1981"/>
    <w:bookmarkStart w:name="z203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1982"/>
    <w:bookmarkStart w:name="z203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983"/>
    <w:bookmarkStart w:name="z204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1984"/>
    <w:bookmarkStart w:name="z204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1985"/>
    <w:bookmarkStart w:name="z204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1986"/>
    <w:bookmarkStart w:name="z204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1987"/>
    <w:bookmarkStart w:name="z204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1988"/>
    <w:bookmarkStart w:name="z204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подъездные железнодорожных путях;</w:t>
      </w:r>
    </w:p>
    <w:bookmarkEnd w:id="1989"/>
    <w:bookmarkStart w:name="z204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1990"/>
    <w:bookmarkStart w:name="z204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1991"/>
    <w:bookmarkStart w:name="z204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1992"/>
    <w:bookmarkStart w:name="z204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1993"/>
    <w:bookmarkStart w:name="z205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1994"/>
    <w:bookmarkStart w:name="z205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1995"/>
    <w:bookmarkStart w:name="z205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1996"/>
    <w:bookmarkStart w:name="z205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1997"/>
    <w:bookmarkStart w:name="z205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1998"/>
    <w:bookmarkStart w:name="z205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1999"/>
    <w:bookmarkStart w:name="z205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000"/>
    <w:bookmarkStart w:name="z205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001"/>
    <w:bookmarkStart w:name="z205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002"/>
    <w:bookmarkStart w:name="z205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003"/>
    <w:bookmarkStart w:name="z206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004"/>
    <w:bookmarkStart w:name="z206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005"/>
    <w:bookmarkStart w:name="z206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006"/>
    <w:bookmarkStart w:name="z206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007"/>
    <w:bookmarkStart w:name="z206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008"/>
    <w:bookmarkStart w:name="z206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009"/>
    <w:bookmarkStart w:name="z206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010"/>
    <w:bookmarkStart w:name="z206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011"/>
    <w:bookmarkStart w:name="z206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012"/>
    <w:bookmarkStart w:name="z206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013"/>
    <w:bookmarkStart w:name="z207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014"/>
    <w:bookmarkStart w:name="z207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015"/>
    <w:bookmarkStart w:name="z207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016"/>
    <w:bookmarkStart w:name="z207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017"/>
    <w:bookmarkStart w:name="z207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018"/>
    <w:bookmarkStart w:name="z207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019"/>
    <w:bookmarkStart w:name="z207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020"/>
    <w:bookmarkStart w:name="z207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2021"/>
    <w:bookmarkStart w:name="z207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022"/>
    <w:bookmarkStart w:name="z207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023"/>
    <w:bookmarkStart w:name="z208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24"/>
    <w:bookmarkStart w:name="z208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2025"/>
    <w:bookmarkStart w:name="z208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026"/>
    <w:bookmarkStart w:name="z2083" w:id="2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027"/>
    <w:bookmarkStart w:name="z208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028"/>
    <w:bookmarkStart w:name="z208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029"/>
    <w:bookmarkStart w:name="z208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030"/>
    <w:bookmarkStart w:name="z208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031"/>
    <w:bookmarkStart w:name="z208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032"/>
    <w:bookmarkStart w:name="z208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033"/>
    <w:bookmarkStart w:name="z209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034"/>
    <w:bookmarkStart w:name="z209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035"/>
    <w:bookmarkStart w:name="z209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036"/>
    <w:bookmarkStart w:name="z209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037"/>
    <w:bookmarkStart w:name="z209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038"/>
    <w:bookmarkStart w:name="z209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039"/>
    <w:bookmarkStart w:name="z209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040"/>
    <w:bookmarkStart w:name="z209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041"/>
    <w:bookmarkStart w:name="z209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042"/>
    <w:bookmarkStart w:name="z2099" w:id="2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043"/>
    <w:bookmarkStart w:name="z210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44"/>
    <w:bookmarkStart w:name="z210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045"/>
    <w:bookmarkStart w:name="z210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46"/>
    <w:bookmarkStart w:name="z2103" w:id="2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047"/>
    <w:bookmarkStart w:name="z210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0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107" w:id="2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Северо-Казахстанской области Комитета транспорта Министерства индустрии и инфраструктурного развития Республики Казахстан"</w:t>
      </w:r>
    </w:p>
    <w:bookmarkEnd w:id="2049"/>
    <w:bookmarkStart w:name="z2108" w:id="2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50"/>
    <w:bookmarkStart w:name="z2109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Северо-Казахстанской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051"/>
    <w:bookmarkStart w:name="z2110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52"/>
    <w:bookmarkStart w:name="z2111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053"/>
    <w:bookmarkStart w:name="z2112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054"/>
    <w:bookmarkStart w:name="z2113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055"/>
    <w:bookmarkStart w:name="z2114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056"/>
    <w:bookmarkStart w:name="z2115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057"/>
    <w:bookmarkStart w:name="z2116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150000, Северо-Казахстанская область, город Петропавловск, улица Мира, 122.</w:t>
      </w:r>
    </w:p>
    <w:bookmarkEnd w:id="2058"/>
    <w:bookmarkStart w:name="z2117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059"/>
    <w:bookmarkStart w:name="z2118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инспекциясы" республикалық мемлекеттiк мекемесi;</w:t>
      </w:r>
    </w:p>
    <w:bookmarkEnd w:id="2060"/>
    <w:bookmarkStart w:name="z2119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Северо-Казахстанской области" Комитета транспорта Министерства индустрии и инфраструктурного развития Республики Казахстан".</w:t>
      </w:r>
    </w:p>
    <w:bookmarkEnd w:id="2061"/>
    <w:bookmarkStart w:name="z2120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062"/>
    <w:bookmarkStart w:name="z2121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063"/>
    <w:bookmarkStart w:name="z2122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064"/>
    <w:bookmarkStart w:name="z2123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65"/>
    <w:bookmarkStart w:name="z2124" w:id="2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066"/>
    <w:bookmarkStart w:name="z2125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67"/>
    <w:bookmarkStart w:name="z2126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068"/>
    <w:bookmarkStart w:name="z2127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069"/>
    <w:bookmarkStart w:name="z2128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070"/>
    <w:bookmarkStart w:name="z2129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71"/>
    <w:bookmarkStart w:name="z2130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072"/>
    <w:bookmarkStart w:name="z2131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073"/>
    <w:bookmarkStart w:name="z2132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074"/>
    <w:bookmarkStart w:name="z2133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075"/>
    <w:bookmarkStart w:name="z2134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076"/>
    <w:bookmarkStart w:name="z2135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077"/>
    <w:bookmarkStart w:name="z2136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078"/>
    <w:bookmarkStart w:name="z2137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079"/>
    <w:bookmarkStart w:name="z2138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080"/>
    <w:bookmarkStart w:name="z2139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081"/>
    <w:bookmarkStart w:name="z2140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082"/>
    <w:bookmarkStart w:name="z2141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083"/>
    <w:bookmarkStart w:name="z2142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084"/>
    <w:bookmarkStart w:name="z2143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085"/>
    <w:bookmarkStart w:name="z2144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086"/>
    <w:bookmarkStart w:name="z2145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087"/>
    <w:bookmarkStart w:name="z2146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088"/>
    <w:bookmarkStart w:name="z2147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089"/>
    <w:bookmarkStart w:name="z2148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090"/>
    <w:bookmarkStart w:name="z2149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091"/>
    <w:bookmarkStart w:name="z2150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92"/>
    <w:bookmarkStart w:name="z2151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093"/>
    <w:bookmarkStart w:name="z2152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094"/>
    <w:bookmarkStart w:name="z2153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095"/>
    <w:bookmarkStart w:name="z2154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096"/>
    <w:bookmarkStart w:name="z2155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097"/>
    <w:bookmarkStart w:name="z2156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098"/>
    <w:bookmarkStart w:name="z2157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099"/>
    <w:bookmarkStart w:name="z2158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100"/>
    <w:bookmarkStart w:name="z2159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101"/>
    <w:bookmarkStart w:name="z2160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102"/>
    <w:bookmarkStart w:name="z2161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103"/>
    <w:bookmarkStart w:name="z2162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104"/>
    <w:bookmarkStart w:name="z2163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105"/>
    <w:bookmarkStart w:name="z2164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106"/>
    <w:bookmarkStart w:name="z2165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107"/>
    <w:bookmarkStart w:name="z2166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2108"/>
    <w:bookmarkStart w:name="z2167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2109"/>
    <w:bookmarkStart w:name="z2168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110"/>
    <w:bookmarkStart w:name="z2169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111"/>
    <w:bookmarkStart w:name="z2170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112"/>
    <w:bookmarkStart w:name="z2171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113"/>
    <w:bookmarkStart w:name="z2172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114"/>
    <w:bookmarkStart w:name="z2173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2115"/>
    <w:bookmarkStart w:name="z2174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2116"/>
    <w:bookmarkStart w:name="z2175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117"/>
    <w:bookmarkStart w:name="z2176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2118"/>
    <w:bookmarkStart w:name="z2177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119"/>
    <w:bookmarkStart w:name="z2178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120"/>
    <w:bookmarkStart w:name="z2179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2121"/>
    <w:bookmarkStart w:name="z2180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2122"/>
    <w:bookmarkStart w:name="z2181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123"/>
    <w:bookmarkStart w:name="z2182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124"/>
    <w:bookmarkStart w:name="z2183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125"/>
    <w:bookmarkStart w:name="z2184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</w:t>
      </w:r>
    </w:p>
    <w:bookmarkEnd w:id="2126"/>
    <w:bookmarkStart w:name="z2185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127"/>
    <w:bookmarkStart w:name="z2186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128"/>
    <w:bookmarkStart w:name="z2187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129"/>
    <w:bookmarkStart w:name="z2188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130"/>
    <w:bookmarkStart w:name="z2189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131"/>
    <w:bookmarkStart w:name="z2190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132"/>
    <w:bookmarkStart w:name="z2191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133"/>
    <w:bookmarkStart w:name="z2192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134"/>
    <w:bookmarkStart w:name="z2193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135"/>
    <w:bookmarkStart w:name="z2194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136"/>
    <w:bookmarkStart w:name="z2195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137"/>
    <w:bookmarkStart w:name="z2196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138"/>
    <w:bookmarkStart w:name="z2197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139"/>
    <w:bookmarkStart w:name="z2198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140"/>
    <w:bookmarkStart w:name="z2199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2141"/>
    <w:bookmarkStart w:name="z2200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2142"/>
    <w:bookmarkStart w:name="z2201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143"/>
    <w:bookmarkStart w:name="z2202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2144"/>
    <w:bookmarkStart w:name="z2203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145"/>
    <w:bookmarkStart w:name="z2204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2146"/>
    <w:bookmarkStart w:name="z2205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147"/>
    <w:bookmarkStart w:name="z2206" w:id="2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148"/>
    <w:bookmarkStart w:name="z2207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149"/>
    <w:bookmarkStart w:name="z2208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150"/>
    <w:bookmarkStart w:name="z2209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151"/>
    <w:bookmarkStart w:name="z2210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152"/>
    <w:bookmarkStart w:name="z2211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153"/>
    <w:bookmarkStart w:name="z2212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154"/>
    <w:bookmarkStart w:name="z2213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155"/>
    <w:bookmarkStart w:name="z2214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156"/>
    <w:bookmarkStart w:name="z2215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157"/>
    <w:bookmarkStart w:name="z2216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158"/>
    <w:bookmarkStart w:name="z2217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159"/>
    <w:bookmarkStart w:name="z2218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160"/>
    <w:bookmarkStart w:name="z2219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161"/>
    <w:bookmarkStart w:name="z2220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162"/>
    <w:bookmarkStart w:name="z2221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163"/>
    <w:bookmarkStart w:name="z2222" w:id="2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164"/>
    <w:bookmarkStart w:name="z2223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65"/>
    <w:bookmarkStart w:name="z2224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166"/>
    <w:bookmarkStart w:name="z2225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67"/>
    <w:bookmarkStart w:name="z2226" w:id="2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168"/>
    <w:bookmarkStart w:name="z2227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230" w:id="2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Туркестанской области Комитета транспорта Министерства индустрии и инфраструктурного развития Республики Казахстан"</w:t>
      </w:r>
    </w:p>
    <w:bookmarkEnd w:id="2170"/>
    <w:bookmarkStart w:name="z2231" w:id="2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71"/>
    <w:bookmarkStart w:name="z2232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Туркестанской области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172"/>
    <w:bookmarkStart w:name="z2233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73"/>
    <w:bookmarkStart w:name="z2234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74"/>
    <w:bookmarkStart w:name="z2235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175"/>
    <w:bookmarkStart w:name="z2236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176"/>
    <w:bookmarkStart w:name="z2237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177"/>
    <w:bookmarkStart w:name="z2238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178"/>
    <w:bookmarkStart w:name="z2239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161200, Туркестанская область, город Туркестан, ул. М. Тыныштыкулов строения № 9.</w:t>
      </w:r>
    </w:p>
    <w:bookmarkEnd w:id="2179"/>
    <w:bookmarkStart w:name="z2240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180"/>
    <w:bookmarkStart w:name="z2241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Түркістан облысы бойынша көліктік бақылау инспекциясы" республикалық мемлекеттiк мекемесi;</w:t>
      </w:r>
    </w:p>
    <w:bookmarkEnd w:id="2181"/>
    <w:bookmarkStart w:name="z2242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Туркестанской области" Комитета транспорта Министерства индустрии и инфраструктурного развития Республики Казахстан".</w:t>
      </w:r>
    </w:p>
    <w:bookmarkEnd w:id="2182"/>
    <w:bookmarkStart w:name="z2243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183"/>
    <w:bookmarkStart w:name="z2244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184"/>
    <w:bookmarkStart w:name="z2245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185"/>
    <w:bookmarkStart w:name="z2246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86"/>
    <w:bookmarkStart w:name="z2247" w:id="2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187"/>
    <w:bookmarkStart w:name="z2248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88"/>
    <w:bookmarkStart w:name="z2249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189"/>
    <w:bookmarkStart w:name="z2250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190"/>
    <w:bookmarkStart w:name="z2251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191"/>
    <w:bookmarkStart w:name="z2252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92"/>
    <w:bookmarkStart w:name="z2253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193"/>
    <w:bookmarkStart w:name="z2254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194"/>
    <w:bookmarkStart w:name="z2255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195"/>
    <w:bookmarkStart w:name="z2256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196"/>
    <w:bookmarkStart w:name="z2257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197"/>
    <w:bookmarkStart w:name="z2258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198"/>
    <w:bookmarkStart w:name="z2259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199"/>
    <w:bookmarkStart w:name="z2260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200"/>
    <w:bookmarkStart w:name="z2261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201"/>
    <w:bookmarkStart w:name="z2262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202"/>
    <w:bookmarkStart w:name="z2263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203"/>
    <w:bookmarkStart w:name="z2264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204"/>
    <w:bookmarkStart w:name="z2265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205"/>
    <w:bookmarkStart w:name="z2266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206"/>
    <w:bookmarkStart w:name="z2267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207"/>
    <w:bookmarkStart w:name="z2268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208"/>
    <w:bookmarkStart w:name="z2269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209"/>
    <w:bookmarkStart w:name="z2270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210"/>
    <w:bookmarkStart w:name="z2271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211"/>
    <w:bookmarkStart w:name="z2272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212"/>
    <w:bookmarkStart w:name="z2273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13"/>
    <w:bookmarkStart w:name="z2274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214"/>
    <w:bookmarkStart w:name="z2275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215"/>
    <w:bookmarkStart w:name="z2276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216"/>
    <w:bookmarkStart w:name="z2277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217"/>
    <w:bookmarkStart w:name="z2278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218"/>
    <w:bookmarkStart w:name="z2279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219"/>
    <w:bookmarkStart w:name="z2280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220"/>
    <w:bookmarkStart w:name="z2281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221"/>
    <w:bookmarkStart w:name="z2282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222"/>
    <w:bookmarkStart w:name="z2283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223"/>
    <w:bookmarkStart w:name="z2284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224"/>
    <w:bookmarkStart w:name="z2285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225"/>
    <w:bookmarkStart w:name="z2286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226"/>
    <w:bookmarkStart w:name="z2287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227"/>
    <w:bookmarkStart w:name="z2288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228"/>
    <w:bookmarkStart w:name="z2289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229"/>
    <w:bookmarkStart w:name="z2290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230"/>
    <w:bookmarkStart w:name="z2291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231"/>
    <w:bookmarkStart w:name="z2292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232"/>
    <w:bookmarkStart w:name="z2293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233"/>
    <w:bookmarkStart w:name="z2294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234"/>
    <w:bookmarkStart w:name="z2295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235"/>
    <w:bookmarkStart w:name="z2296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236"/>
    <w:bookmarkStart w:name="z2297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237"/>
    <w:bookmarkStart w:name="z2298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238"/>
    <w:bookmarkStart w:name="z2299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239"/>
    <w:bookmarkStart w:name="z2300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240"/>
    <w:bookmarkStart w:name="z2301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241"/>
    <w:bookmarkStart w:name="z2302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242"/>
    <w:bookmarkStart w:name="z2303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243"/>
    <w:bookmarkStart w:name="z2304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244"/>
    <w:bookmarkStart w:name="z2305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245"/>
    <w:bookmarkStart w:name="z2306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246"/>
    <w:bookmarkStart w:name="z2307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247"/>
    <w:bookmarkStart w:name="z2308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248"/>
    <w:bookmarkStart w:name="z2309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249"/>
    <w:bookmarkStart w:name="z2310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250"/>
    <w:bookmarkStart w:name="z2311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251"/>
    <w:bookmarkStart w:name="z2312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252"/>
    <w:bookmarkStart w:name="z2313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253"/>
    <w:bookmarkStart w:name="z2314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254"/>
    <w:bookmarkStart w:name="z2315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255"/>
    <w:bookmarkStart w:name="z2316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256"/>
    <w:bookmarkStart w:name="z2317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257"/>
    <w:bookmarkStart w:name="z2318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258"/>
    <w:bookmarkStart w:name="z2319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259"/>
    <w:bookmarkStart w:name="z2320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260"/>
    <w:bookmarkStart w:name="z2321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261"/>
    <w:bookmarkStart w:name="z2322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2262"/>
    <w:bookmarkStart w:name="z2323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263"/>
    <w:bookmarkStart w:name="z2324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264"/>
    <w:bookmarkStart w:name="z2325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265"/>
    <w:bookmarkStart w:name="z2326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2266"/>
    <w:bookmarkStart w:name="z2327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267"/>
    <w:bookmarkStart w:name="z2328" w:id="2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268"/>
    <w:bookmarkStart w:name="z2329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269"/>
    <w:bookmarkStart w:name="z2330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270"/>
    <w:bookmarkStart w:name="z2331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271"/>
    <w:bookmarkStart w:name="z2332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272"/>
    <w:bookmarkStart w:name="z2333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273"/>
    <w:bookmarkStart w:name="z2334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274"/>
    <w:bookmarkStart w:name="z2335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275"/>
    <w:bookmarkStart w:name="z2336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276"/>
    <w:bookmarkStart w:name="z2337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277"/>
    <w:bookmarkStart w:name="z2338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278"/>
    <w:bookmarkStart w:name="z2339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279"/>
    <w:bookmarkStart w:name="z2340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280"/>
    <w:bookmarkStart w:name="z2341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281"/>
    <w:bookmarkStart w:name="z2342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282"/>
    <w:bookmarkStart w:name="z2343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283"/>
    <w:bookmarkStart w:name="z2344" w:id="2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284"/>
    <w:bookmarkStart w:name="z2345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285"/>
    <w:bookmarkStart w:name="z2346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286"/>
    <w:bookmarkStart w:name="z2347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87"/>
    <w:bookmarkStart w:name="z2348" w:id="2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288"/>
    <w:bookmarkStart w:name="z2349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352" w:id="2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городу Шымкент Комитета транспорта Министерства индустрии и инфраструктурного развития Республики Казахстан"</w:t>
      </w:r>
    </w:p>
    <w:bookmarkEnd w:id="2290"/>
    <w:bookmarkStart w:name="z2353" w:id="2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91"/>
    <w:bookmarkStart w:name="z2354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Шымкент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292"/>
    <w:bookmarkStart w:name="z2355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93"/>
    <w:bookmarkStart w:name="z2356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294"/>
    <w:bookmarkStart w:name="z2357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295"/>
    <w:bookmarkStart w:name="z2358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296"/>
    <w:bookmarkStart w:name="z2359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297"/>
    <w:bookmarkStart w:name="z2360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298"/>
    <w:bookmarkStart w:name="z2361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160019, город Шымкент, Аль-Фарабийский район, улица А. Молдагулова, здание 4Б;</w:t>
      </w:r>
    </w:p>
    <w:bookmarkEnd w:id="2299"/>
    <w:bookmarkStart w:name="z2362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300"/>
    <w:bookmarkStart w:name="z2363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Шымкент қаласы бойынша көліктік бақылау инспекциясы" республикалық мемлекеттiк мекемесi;</w:t>
      </w:r>
    </w:p>
    <w:bookmarkEnd w:id="2301"/>
    <w:bookmarkStart w:name="z2364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Шымкент" Комитета транспорта Министерства индустрии и инфраструктурного развития Республики Казахстан".</w:t>
      </w:r>
    </w:p>
    <w:bookmarkEnd w:id="2302"/>
    <w:bookmarkStart w:name="z2365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303"/>
    <w:bookmarkStart w:name="z2366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304"/>
    <w:bookmarkStart w:name="z2367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305"/>
    <w:bookmarkStart w:name="z2368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06"/>
    <w:bookmarkStart w:name="z2369" w:id="2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307"/>
    <w:bookmarkStart w:name="z2370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08"/>
    <w:bookmarkStart w:name="z2371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309"/>
    <w:bookmarkStart w:name="z2372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310"/>
    <w:bookmarkStart w:name="z2373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311"/>
    <w:bookmarkStart w:name="z2374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12"/>
    <w:bookmarkStart w:name="z2375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313"/>
    <w:bookmarkStart w:name="z2376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314"/>
    <w:bookmarkStart w:name="z2377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315"/>
    <w:bookmarkStart w:name="z2378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316"/>
    <w:bookmarkStart w:name="z2379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317"/>
    <w:bookmarkStart w:name="z2380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318"/>
    <w:bookmarkStart w:name="z2381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319"/>
    <w:bookmarkStart w:name="z2382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320"/>
    <w:bookmarkStart w:name="z2383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321"/>
    <w:bookmarkStart w:name="z2384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322"/>
    <w:bookmarkStart w:name="z2385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323"/>
    <w:bookmarkStart w:name="z2386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324"/>
    <w:bookmarkStart w:name="z2387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325"/>
    <w:bookmarkStart w:name="z2388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326"/>
    <w:bookmarkStart w:name="z2389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327"/>
    <w:bookmarkStart w:name="z2390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328"/>
    <w:bookmarkStart w:name="z2391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329"/>
    <w:bookmarkStart w:name="z2392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330"/>
    <w:bookmarkStart w:name="z2393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331"/>
    <w:bookmarkStart w:name="z2394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332"/>
    <w:bookmarkStart w:name="z2395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33"/>
    <w:bookmarkStart w:name="z2396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334"/>
    <w:bookmarkStart w:name="z2397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335"/>
    <w:bookmarkStart w:name="z2398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336"/>
    <w:bookmarkStart w:name="z2399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337"/>
    <w:bookmarkStart w:name="z2400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338"/>
    <w:bookmarkStart w:name="z2401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339"/>
    <w:bookmarkStart w:name="z2402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340"/>
    <w:bookmarkStart w:name="z2403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341"/>
    <w:bookmarkStart w:name="z2404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342"/>
    <w:bookmarkStart w:name="z2405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343"/>
    <w:bookmarkStart w:name="z2406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344"/>
    <w:bookmarkStart w:name="z2407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345"/>
    <w:bookmarkStart w:name="z2408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346"/>
    <w:bookmarkStart w:name="z2409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347"/>
    <w:bookmarkStart w:name="z2410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348"/>
    <w:bookmarkStart w:name="z2411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349"/>
    <w:bookmarkStart w:name="z2412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350"/>
    <w:bookmarkStart w:name="z2413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351"/>
    <w:bookmarkStart w:name="z2414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352"/>
    <w:bookmarkStart w:name="z2415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353"/>
    <w:bookmarkStart w:name="z2416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354"/>
    <w:bookmarkStart w:name="z2417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355"/>
    <w:bookmarkStart w:name="z2418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356"/>
    <w:bookmarkStart w:name="z2419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357"/>
    <w:bookmarkStart w:name="z2420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358"/>
    <w:bookmarkStart w:name="z2421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359"/>
    <w:bookmarkStart w:name="z2422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360"/>
    <w:bookmarkStart w:name="z2423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контроля и надзора за обеспечением безопасности судоходства;</w:t>
      </w:r>
    </w:p>
    <w:bookmarkEnd w:id="2361"/>
    <w:bookmarkStart w:name="z2424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статистической информации о нарушениях требований безопасности движения;</w:t>
      </w:r>
    </w:p>
    <w:bookmarkEnd w:id="2362"/>
    <w:bookmarkStart w:name="z2425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363"/>
    <w:bookmarkStart w:name="z2426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364"/>
    <w:bookmarkStart w:name="z2427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365"/>
    <w:bookmarkStart w:name="z2428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366"/>
    <w:bookmarkStart w:name="z2429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367"/>
    <w:bookmarkStart w:name="z2430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368"/>
    <w:bookmarkStart w:name="z2431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369"/>
    <w:bookmarkStart w:name="z2432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370"/>
    <w:bookmarkStart w:name="z2433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371"/>
    <w:bookmarkStart w:name="z2434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372"/>
    <w:bookmarkStart w:name="z2435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373"/>
    <w:bookmarkStart w:name="z2436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374"/>
    <w:bookmarkStart w:name="z2437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2375"/>
    <w:bookmarkStart w:name="z2438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2376"/>
    <w:bookmarkStart w:name="z2439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377"/>
    <w:bookmarkStart w:name="z2440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378"/>
    <w:bookmarkStart w:name="z2441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379"/>
    <w:bookmarkStart w:name="z2442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2380"/>
    <w:bookmarkStart w:name="z2443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в области внутреннего водного транспорта;</w:t>
      </w:r>
    </w:p>
    <w:bookmarkEnd w:id="2381"/>
    <w:bookmarkStart w:name="z2444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ведение реестра операторов технического осмотра;</w:t>
      </w:r>
    </w:p>
    <w:bookmarkEnd w:id="2382"/>
    <w:bookmarkStart w:name="z2445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383"/>
    <w:bookmarkStart w:name="z2446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ведение Государственного реестра подвижного состава;</w:t>
      </w:r>
    </w:p>
    <w:bookmarkEnd w:id="2384"/>
    <w:bookmarkStart w:name="z2447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385"/>
    <w:bookmarkStart w:name="z2448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48-2) выдача сертификата безопасности;</w:t>
      </w:r>
    </w:p>
    <w:bookmarkEnd w:id="2386"/>
    <w:bookmarkStart w:name="z2449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387"/>
    <w:bookmarkStart w:name="z2450" w:id="2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388"/>
    <w:bookmarkStart w:name="z2451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389"/>
    <w:bookmarkStart w:name="z2452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390"/>
    <w:bookmarkStart w:name="z2453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391"/>
    <w:bookmarkStart w:name="z2454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392"/>
    <w:bookmarkStart w:name="z2455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393"/>
    <w:bookmarkStart w:name="z2456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394"/>
    <w:bookmarkStart w:name="z2457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395"/>
    <w:bookmarkStart w:name="z2458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396"/>
    <w:bookmarkStart w:name="z2459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397"/>
    <w:bookmarkStart w:name="z2460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398"/>
    <w:bookmarkStart w:name="z2461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399"/>
    <w:bookmarkStart w:name="z2462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400"/>
    <w:bookmarkStart w:name="z2463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401"/>
    <w:bookmarkStart w:name="z2464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402"/>
    <w:bookmarkStart w:name="z2465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403"/>
    <w:bookmarkStart w:name="z2466" w:id="2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404"/>
    <w:bookmarkStart w:name="z2467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405"/>
    <w:bookmarkStart w:name="z2468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406"/>
    <w:bookmarkStart w:name="z2469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07"/>
    <w:bookmarkStart w:name="z2470" w:id="2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408"/>
    <w:bookmarkStart w:name="z2471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4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474" w:id="2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Абай" Комитета транспорта Министерства индустрии и инфраструктурного развития Республики Казахстан"</w:t>
      </w:r>
    </w:p>
    <w:bookmarkEnd w:id="2410"/>
    <w:bookmarkStart w:name="z2475" w:id="2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11"/>
    <w:bookmarkStart w:name="z2476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Абай"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412"/>
    <w:bookmarkStart w:name="z2477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413"/>
    <w:bookmarkStart w:name="z2478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414"/>
    <w:bookmarkStart w:name="z2479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415"/>
    <w:bookmarkStart w:name="z2480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416"/>
    <w:bookmarkStart w:name="z2481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417"/>
    <w:bookmarkStart w:name="z2482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418"/>
    <w:bookmarkStart w:name="z2483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100100, область Абай, город Семей, улица Мангилик ел, 10.</w:t>
      </w:r>
    </w:p>
    <w:bookmarkEnd w:id="2419"/>
    <w:bookmarkStart w:name="z2484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420"/>
    <w:bookmarkStart w:name="z2485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"Абай облысы бойынша көліктік бақылау инспекциясы" республикалық мемлекеттiк мекемесi;</w:t>
      </w:r>
    </w:p>
    <w:bookmarkEnd w:id="2421"/>
    <w:bookmarkStart w:name="z2486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Абай" Комитета транспорта Министерства индустрии и инфраструктурного развития Республики Казахстан".</w:t>
      </w:r>
    </w:p>
    <w:bookmarkEnd w:id="2422"/>
    <w:bookmarkStart w:name="z2487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423"/>
    <w:bookmarkStart w:name="z2488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424"/>
    <w:bookmarkStart w:name="z2489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425"/>
    <w:bookmarkStart w:name="z2490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26"/>
    <w:bookmarkStart w:name="z2491" w:id="2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427"/>
    <w:bookmarkStart w:name="z2492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28"/>
    <w:bookmarkStart w:name="z2493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429"/>
    <w:bookmarkStart w:name="z2494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430"/>
    <w:bookmarkStart w:name="z2495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431"/>
    <w:bookmarkStart w:name="z2496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432"/>
    <w:bookmarkStart w:name="z2497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433"/>
    <w:bookmarkStart w:name="z2498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434"/>
    <w:bookmarkStart w:name="z2499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435"/>
    <w:bookmarkStart w:name="z2500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436"/>
    <w:bookmarkStart w:name="z2501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437"/>
    <w:bookmarkStart w:name="z2502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438"/>
    <w:bookmarkStart w:name="z2503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439"/>
    <w:bookmarkStart w:name="z2504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440"/>
    <w:bookmarkStart w:name="z2505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441"/>
    <w:bookmarkStart w:name="z2506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442"/>
    <w:bookmarkStart w:name="z2507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443"/>
    <w:bookmarkStart w:name="z2508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444"/>
    <w:bookmarkStart w:name="z2509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445"/>
    <w:bookmarkStart w:name="z2510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446"/>
    <w:bookmarkStart w:name="z2511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447"/>
    <w:bookmarkStart w:name="z2512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448"/>
    <w:bookmarkStart w:name="z2513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449"/>
    <w:bookmarkStart w:name="z2514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450"/>
    <w:bookmarkStart w:name="z2515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451"/>
    <w:bookmarkStart w:name="z2516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452"/>
    <w:bookmarkStart w:name="z2517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53"/>
    <w:bookmarkStart w:name="z2518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454"/>
    <w:bookmarkStart w:name="z2519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455"/>
    <w:bookmarkStart w:name="z2520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456"/>
    <w:bookmarkStart w:name="z2521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457"/>
    <w:bookmarkStart w:name="z2522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458"/>
    <w:bookmarkStart w:name="z2523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459"/>
    <w:bookmarkStart w:name="z2524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460"/>
    <w:bookmarkStart w:name="z2525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461"/>
    <w:bookmarkStart w:name="z2526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462"/>
    <w:bookmarkStart w:name="z2527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463"/>
    <w:bookmarkStart w:name="z2528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464"/>
    <w:bookmarkStart w:name="z2529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465"/>
    <w:bookmarkStart w:name="z2530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466"/>
    <w:bookmarkStart w:name="z2531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467"/>
    <w:bookmarkStart w:name="z2532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468"/>
    <w:bookmarkStart w:name="z2533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469"/>
    <w:bookmarkStart w:name="z2534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470"/>
    <w:bookmarkStart w:name="z2535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471"/>
    <w:bookmarkStart w:name="z2536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472"/>
    <w:bookmarkStart w:name="z2537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473"/>
    <w:bookmarkStart w:name="z2538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474"/>
    <w:bookmarkStart w:name="z2539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475"/>
    <w:bookmarkStart w:name="z2540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476"/>
    <w:bookmarkStart w:name="z2541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477"/>
    <w:bookmarkStart w:name="z2542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478"/>
    <w:bookmarkStart w:name="z2543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479"/>
    <w:bookmarkStart w:name="z2544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480"/>
    <w:bookmarkStart w:name="z2545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2481"/>
    <w:bookmarkStart w:name="z2546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482"/>
    <w:bookmarkStart w:name="z2547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483"/>
    <w:bookmarkStart w:name="z2548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484"/>
    <w:bookmarkStart w:name="z2549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485"/>
    <w:bookmarkStart w:name="z2550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486"/>
    <w:bookmarkStart w:name="z2551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487"/>
    <w:bookmarkStart w:name="z2552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488"/>
    <w:bookmarkStart w:name="z2553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489"/>
    <w:bookmarkStart w:name="z2554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490"/>
    <w:bookmarkStart w:name="z2555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491"/>
    <w:bookmarkStart w:name="z2556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492"/>
    <w:bookmarkStart w:name="z2557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493"/>
    <w:bookmarkStart w:name="z2558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494"/>
    <w:bookmarkStart w:name="z2559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495"/>
    <w:bookmarkStart w:name="z2560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496"/>
    <w:bookmarkStart w:name="z2561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2497"/>
    <w:bookmarkStart w:name="z2562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2498"/>
    <w:bookmarkStart w:name="z2563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499"/>
    <w:bookmarkStart w:name="z2564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2500"/>
    <w:bookmarkStart w:name="z2565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01"/>
    <w:bookmarkStart w:name="z2566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выдача сертификата безопасности;</w:t>
      </w:r>
    </w:p>
    <w:bookmarkEnd w:id="2502"/>
    <w:bookmarkStart w:name="z2567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503"/>
    <w:bookmarkStart w:name="z2568" w:id="2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504"/>
    <w:bookmarkStart w:name="z2569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505"/>
    <w:bookmarkStart w:name="z2570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506"/>
    <w:bookmarkStart w:name="z2571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507"/>
    <w:bookmarkStart w:name="z2572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508"/>
    <w:bookmarkStart w:name="z2573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509"/>
    <w:bookmarkStart w:name="z2574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510"/>
    <w:bookmarkStart w:name="z2575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511"/>
    <w:bookmarkStart w:name="z2576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512"/>
    <w:bookmarkStart w:name="z2577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513"/>
    <w:bookmarkStart w:name="z2578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514"/>
    <w:bookmarkStart w:name="z2579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515"/>
    <w:bookmarkStart w:name="z2580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516"/>
    <w:bookmarkStart w:name="z2581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517"/>
    <w:bookmarkStart w:name="z2582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518"/>
    <w:bookmarkStart w:name="z2583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519"/>
    <w:bookmarkStart w:name="z2584" w:id="2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520"/>
    <w:bookmarkStart w:name="z2585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521"/>
    <w:bookmarkStart w:name="z2586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522"/>
    <w:bookmarkStart w:name="z2587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523"/>
    <w:bookmarkStart w:name="z2588" w:id="2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524"/>
    <w:bookmarkStart w:name="z2589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5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592" w:id="2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Жетісу Комитета транспорта Министерства индустрии и инфраструктурного развития Республики Казахстан"</w:t>
      </w:r>
    </w:p>
    <w:bookmarkEnd w:id="2526"/>
    <w:bookmarkStart w:name="z2593" w:id="2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27"/>
    <w:bookmarkStart w:name="z2594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Жетісу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528"/>
    <w:bookmarkStart w:name="z2595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29"/>
    <w:bookmarkStart w:name="z2596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530"/>
    <w:bookmarkStart w:name="z2597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531"/>
    <w:bookmarkStart w:name="z2598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532"/>
    <w:bookmarkStart w:name="z2599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533"/>
    <w:bookmarkStart w:name="z2600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534"/>
    <w:bookmarkStart w:name="z2601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040000, область Жетісу, город Талдыкорган, улица Шевченко, 131.</w:t>
      </w:r>
    </w:p>
    <w:bookmarkEnd w:id="2535"/>
    <w:bookmarkStart w:name="z2602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536"/>
    <w:bookmarkStart w:name="z2603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"Жетісу облысы бойынша көліктік бақылау инспекциясы" республикалық мемлекеттiк мекемесi;</w:t>
      </w:r>
    </w:p>
    <w:bookmarkEnd w:id="2537"/>
    <w:bookmarkStart w:name="z2604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Жетісу Комитета транспорта Министерства индустрии и инфраструктурного развития Республики Казахстан".</w:t>
      </w:r>
    </w:p>
    <w:bookmarkEnd w:id="2538"/>
    <w:bookmarkStart w:name="z2605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539"/>
    <w:bookmarkStart w:name="z2606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540"/>
    <w:bookmarkStart w:name="z2607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541"/>
    <w:bookmarkStart w:name="z2608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542"/>
    <w:bookmarkStart w:name="z2609" w:id="2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543"/>
    <w:bookmarkStart w:name="z2610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44"/>
    <w:bookmarkStart w:name="z2611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545"/>
    <w:bookmarkStart w:name="z2612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546"/>
    <w:bookmarkStart w:name="z2613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547"/>
    <w:bookmarkStart w:name="z2614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548"/>
    <w:bookmarkStart w:name="z2615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549"/>
    <w:bookmarkStart w:name="z2616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550"/>
    <w:bookmarkStart w:name="z2617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551"/>
    <w:bookmarkStart w:name="z2618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552"/>
    <w:bookmarkStart w:name="z2619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553"/>
    <w:bookmarkStart w:name="z2620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554"/>
    <w:bookmarkStart w:name="z2621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555"/>
    <w:bookmarkStart w:name="z2622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556"/>
    <w:bookmarkStart w:name="z2623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557"/>
    <w:bookmarkStart w:name="z2624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558"/>
    <w:bookmarkStart w:name="z2625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559"/>
    <w:bookmarkStart w:name="z2626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560"/>
    <w:bookmarkStart w:name="z262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561"/>
    <w:bookmarkStart w:name="z2628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562"/>
    <w:bookmarkStart w:name="z262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563"/>
    <w:bookmarkStart w:name="z263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564"/>
    <w:bookmarkStart w:name="z263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565"/>
    <w:bookmarkStart w:name="z263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566"/>
    <w:bookmarkStart w:name="z2633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567"/>
    <w:bookmarkStart w:name="z2634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568"/>
    <w:bookmarkStart w:name="z2635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569"/>
    <w:bookmarkStart w:name="z2636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570"/>
    <w:bookmarkStart w:name="z2637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571"/>
    <w:bookmarkStart w:name="z2638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572"/>
    <w:bookmarkStart w:name="z2639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573"/>
    <w:bookmarkStart w:name="z2640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574"/>
    <w:bookmarkStart w:name="z2641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575"/>
    <w:bookmarkStart w:name="z2642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576"/>
    <w:bookmarkStart w:name="z2643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577"/>
    <w:bookmarkStart w:name="z2644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578"/>
    <w:bookmarkStart w:name="z2645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579"/>
    <w:bookmarkStart w:name="z2646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580"/>
    <w:bookmarkStart w:name="z2647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581"/>
    <w:bookmarkStart w:name="z2648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582"/>
    <w:bookmarkStart w:name="z2649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583"/>
    <w:bookmarkStart w:name="z2650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584"/>
    <w:bookmarkStart w:name="z2651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585"/>
    <w:bookmarkStart w:name="z2652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586"/>
    <w:bookmarkStart w:name="z2653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587"/>
    <w:bookmarkStart w:name="z2654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588"/>
    <w:bookmarkStart w:name="z2655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2589"/>
    <w:bookmarkStart w:name="z2656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590"/>
    <w:bookmarkStart w:name="z2657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591"/>
    <w:bookmarkStart w:name="z2658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592"/>
    <w:bookmarkStart w:name="z2659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593"/>
    <w:bookmarkStart w:name="z2660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594"/>
    <w:bookmarkStart w:name="z2661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595"/>
    <w:bookmarkStart w:name="z2662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596"/>
    <w:bookmarkStart w:name="z2663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597"/>
    <w:bookmarkStart w:name="z2664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598"/>
    <w:bookmarkStart w:name="z2665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599"/>
    <w:bookmarkStart w:name="z2666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600"/>
    <w:bookmarkStart w:name="z266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601"/>
    <w:bookmarkStart w:name="z266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602"/>
    <w:bookmarkStart w:name="z266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603"/>
    <w:bookmarkStart w:name="z267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604"/>
    <w:bookmarkStart w:name="z267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2605"/>
    <w:bookmarkStart w:name="z267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2606"/>
    <w:bookmarkStart w:name="z2673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607"/>
    <w:bookmarkStart w:name="z2674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2608"/>
    <w:bookmarkStart w:name="z267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609"/>
    <w:bookmarkStart w:name="z267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выдача сертификата безопасности;</w:t>
      </w:r>
    </w:p>
    <w:bookmarkEnd w:id="2610"/>
    <w:bookmarkStart w:name="z2677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611"/>
    <w:bookmarkStart w:name="z2678" w:id="2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612"/>
    <w:bookmarkStart w:name="z2679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613"/>
    <w:bookmarkStart w:name="z2680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614"/>
    <w:bookmarkStart w:name="z2681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615"/>
    <w:bookmarkStart w:name="z2682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616"/>
    <w:bookmarkStart w:name="z2683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617"/>
    <w:bookmarkStart w:name="z268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618"/>
    <w:bookmarkStart w:name="z268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619"/>
    <w:bookmarkStart w:name="z2686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620"/>
    <w:bookmarkStart w:name="z268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621"/>
    <w:bookmarkStart w:name="z2688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622"/>
    <w:bookmarkStart w:name="z2689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623"/>
    <w:bookmarkStart w:name="z269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624"/>
    <w:bookmarkStart w:name="z269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625"/>
    <w:bookmarkStart w:name="z2692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626"/>
    <w:bookmarkStart w:name="z2693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627"/>
    <w:bookmarkStart w:name="z2694" w:id="2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628"/>
    <w:bookmarkStart w:name="z2695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629"/>
    <w:bookmarkStart w:name="z2696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630"/>
    <w:bookmarkStart w:name="z2697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31"/>
    <w:bookmarkStart w:name="z2698" w:id="2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632"/>
    <w:bookmarkStart w:name="z2699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6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702" w:id="2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"Инспекция транспортного контроля по области Ұлытау" Комитета транспорта Министерства индустрии и инфраструктурного развития Республики Казахстан"</w:t>
      </w:r>
    </w:p>
    <w:bookmarkEnd w:id="2634"/>
    <w:bookmarkStart w:name="z2703" w:id="2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35"/>
    <w:bookmarkStart w:name="z2704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"Инспекция транспортного контроля по области Ұлытау" Комитета транспорта Министерства индустрии и инфраструктурного развития Республики Казахстан"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2636"/>
    <w:bookmarkStart w:name="z2705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637"/>
    <w:bookmarkStart w:name="z2706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38"/>
    <w:bookmarkStart w:name="z2707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639"/>
    <w:bookmarkStart w:name="z2708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640"/>
    <w:bookmarkStart w:name="z2709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641"/>
    <w:bookmarkStart w:name="z2710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2642"/>
    <w:bookmarkStart w:name="z2711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101500, область Ұлытау, город Жезказган, бульвар Ғарышкерлер, 15.</w:t>
      </w:r>
    </w:p>
    <w:bookmarkEnd w:id="2643"/>
    <w:bookmarkStart w:name="z2712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2644"/>
    <w:bookmarkStart w:name="z2713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"Ұлытау облысы бойынша көліктік бақылау инспекциясы" республикалық мемлекеттiк мекемесi;</w:t>
      </w:r>
    </w:p>
    <w:bookmarkEnd w:id="2645"/>
    <w:bookmarkStart w:name="z2714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области Ұлытау" Комитета транспорта Министерства индустрии и инфраструктурного развития Республики Казахстан".</w:t>
      </w:r>
    </w:p>
    <w:bookmarkEnd w:id="2646"/>
    <w:bookmarkStart w:name="z2715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647"/>
    <w:bookmarkStart w:name="z2716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648"/>
    <w:bookmarkStart w:name="z2717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649"/>
    <w:bookmarkStart w:name="z2718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50"/>
    <w:bookmarkStart w:name="z2719" w:id="2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651"/>
    <w:bookmarkStart w:name="z2720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52"/>
    <w:bookmarkStart w:name="z2721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653"/>
    <w:bookmarkStart w:name="z2722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2654"/>
    <w:bookmarkStart w:name="z2723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2655"/>
    <w:bookmarkStart w:name="z2724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56"/>
    <w:bookmarkStart w:name="z2725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2657"/>
    <w:bookmarkStart w:name="z2726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2658"/>
    <w:bookmarkStart w:name="z2727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2659"/>
    <w:bookmarkStart w:name="z2728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2660"/>
    <w:bookmarkStart w:name="z2729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за исключением административных правонарушений, зафиксированных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километр 1291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2661"/>
    <w:bookmarkStart w:name="z2730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2662"/>
    <w:bookmarkStart w:name="z2731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2663"/>
    <w:bookmarkStart w:name="z2732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664"/>
    <w:bookmarkStart w:name="z2733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2665"/>
    <w:bookmarkStart w:name="z2734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2666"/>
    <w:bookmarkStart w:name="z2735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2667"/>
    <w:bookmarkStart w:name="z2736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2668"/>
    <w:bookmarkStart w:name="z2737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2669"/>
    <w:bookmarkStart w:name="z2738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2670"/>
    <w:bookmarkStart w:name="z2739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2671"/>
    <w:bookmarkStart w:name="z2740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2672"/>
    <w:bookmarkStart w:name="z2741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2673"/>
    <w:bookmarkStart w:name="z2742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2674"/>
    <w:bookmarkStart w:name="z2743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2675"/>
    <w:bookmarkStart w:name="z2744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2676"/>
    <w:bookmarkStart w:name="z2745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77"/>
    <w:bookmarkStart w:name="z2746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2678"/>
    <w:bookmarkStart w:name="z2747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2679"/>
    <w:bookmarkStart w:name="z2748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2680"/>
    <w:bookmarkStart w:name="z2749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2681"/>
    <w:bookmarkStart w:name="z2750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2682"/>
    <w:bookmarkStart w:name="z2751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2683"/>
    <w:bookmarkStart w:name="z2752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2684"/>
    <w:bookmarkStart w:name="z2753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2685"/>
    <w:bookmarkStart w:name="z2754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2686"/>
    <w:bookmarkStart w:name="z2755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2687"/>
    <w:bookmarkStart w:name="z2756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688"/>
    <w:bookmarkStart w:name="z2757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2689"/>
    <w:bookmarkStart w:name="z2758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2690"/>
    <w:bookmarkStart w:name="z2759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2691"/>
    <w:bookmarkStart w:name="z2760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2692"/>
    <w:bookmarkStart w:name="z2761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соблюдением правил перевозок пассажиров и грузов, в том числе опасных грузов;</w:t>
      </w:r>
    </w:p>
    <w:bookmarkEnd w:id="2693"/>
    <w:bookmarkStart w:name="z2762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2694"/>
    <w:bookmarkStart w:name="z2763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2695"/>
    <w:bookmarkStart w:name="z2764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2696"/>
    <w:bookmarkStart w:name="z2765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2697"/>
    <w:bookmarkStart w:name="z2766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2698"/>
    <w:bookmarkStart w:name="z2767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государственной регистрации (перерегистрации) подвижного состава и залога подвижного состава;</w:t>
      </w:r>
    </w:p>
    <w:bookmarkEnd w:id="2699"/>
    <w:bookmarkStart w:name="z2768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государственной регистрацией железнодорожного подвижного состава;</w:t>
      </w:r>
    </w:p>
    <w:bookmarkEnd w:id="2700"/>
    <w:bookmarkStart w:name="z2769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2701"/>
    <w:bookmarkStart w:name="z2770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расследовании крушений, аварий на железнодорожном транспорте на территории Республики Казахстан;</w:t>
      </w:r>
    </w:p>
    <w:bookmarkEnd w:id="2702"/>
    <w:bookmarkStart w:name="z2771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2703"/>
    <w:bookmarkStart w:name="z2772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осуществление лицензирования отдельных видов деятельности или действий, подлежащих лицензированию,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законодательством Республики Казахстан о разрешениях и уведомлениях;</w:t>
      </w:r>
    </w:p>
    <w:bookmarkEnd w:id="2704"/>
    <w:bookmarkStart w:name="z2773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формирование статистической информации о нарушениях требований безопасности движения;</w:t>
      </w:r>
    </w:p>
    <w:bookmarkEnd w:id="2705"/>
    <w:bookmarkStart w:name="z2774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706"/>
    <w:bookmarkStart w:name="z2775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2707"/>
    <w:bookmarkStart w:name="z2776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2708"/>
    <w:bookmarkStart w:name="z2777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2709"/>
    <w:bookmarkStart w:name="z2778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2710"/>
    <w:bookmarkStart w:name="z2779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2711"/>
    <w:bookmarkStart w:name="z2780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712"/>
    <w:bookmarkStart w:name="z2781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2713"/>
    <w:bookmarkStart w:name="z2782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2714"/>
    <w:bookmarkStart w:name="z2783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осмотра судов (в том числе маломерных), плотов и иных плавучих объектов,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2715"/>
    <w:bookmarkStart w:name="z2784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2716"/>
    <w:bookmarkStart w:name="z2785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2717"/>
    <w:bookmarkStart w:name="z2786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2718"/>
    <w:bookmarkStart w:name="z2787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719"/>
    <w:bookmarkStart w:name="z2788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2720"/>
    <w:bookmarkStart w:name="z2789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в области внутреннего водного транспорта;</w:t>
      </w:r>
    </w:p>
    <w:bookmarkEnd w:id="2721"/>
    <w:bookmarkStart w:name="z2790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операторов технического осмотра;</w:t>
      </w:r>
    </w:p>
    <w:bookmarkEnd w:id="2722"/>
    <w:bookmarkStart w:name="z2791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2723"/>
    <w:bookmarkStart w:name="z2792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Государственного реестра подвижного состава;</w:t>
      </w:r>
    </w:p>
    <w:bookmarkEnd w:id="2724"/>
    <w:bookmarkStart w:name="z2793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725"/>
    <w:bookmarkStart w:name="z2794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выдача сертификата безопасности;</w:t>
      </w:r>
    </w:p>
    <w:bookmarkEnd w:id="2726"/>
    <w:bookmarkStart w:name="z2795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727"/>
    <w:bookmarkStart w:name="z2796" w:id="2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2728"/>
    <w:bookmarkStart w:name="z2797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2729"/>
    <w:bookmarkStart w:name="z2798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2730"/>
    <w:bookmarkStart w:name="z2799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731"/>
    <w:bookmarkStart w:name="z2800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2732"/>
    <w:bookmarkStart w:name="z2801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2733"/>
    <w:bookmarkStart w:name="z2802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2734"/>
    <w:bookmarkStart w:name="z2803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2735"/>
    <w:bookmarkStart w:name="z2804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736"/>
    <w:bookmarkStart w:name="z2805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2737"/>
    <w:bookmarkStart w:name="z2806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2738"/>
    <w:bookmarkStart w:name="z2807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2739"/>
    <w:bookmarkStart w:name="z2808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740"/>
    <w:bookmarkStart w:name="z2809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2741"/>
    <w:bookmarkStart w:name="z2810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2742"/>
    <w:bookmarkStart w:name="z2811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743"/>
    <w:bookmarkStart w:name="z2812" w:id="2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2744"/>
    <w:bookmarkStart w:name="z2813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745"/>
    <w:bookmarkStart w:name="z2814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2746"/>
    <w:bookmarkStart w:name="z2815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47"/>
    <w:bookmarkStart w:name="z2816" w:id="2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2748"/>
    <w:bookmarkStart w:name="z2817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27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820" w:id="2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"Морская администрация портов Республики Казахстан" Комитета транспорта Министерства индустрии и инфраструктурного развития Республики Казахстан</w:t>
      </w:r>
    </w:p>
    <w:bookmarkEnd w:id="2750"/>
    <w:bookmarkStart w:name="z2821" w:id="2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51"/>
    <w:bookmarkStart w:name="z2822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Морская администрация портов Республики Казахстан Комитета транспорта Министерства индустрии и инфраструктурного развития Республики Казахстан (далее – МАП) является территориальным подразделением Комитета транспорта Министерства индустрии и инфраструктурного развития Республики Казахстан (далее – Комитет), осуществляющим контрольно-надзорные и реализационные функции в области эксплуатации морских судов на акватории морских портов.</w:t>
      </w:r>
    </w:p>
    <w:bookmarkEnd w:id="2752"/>
    <w:bookmarkStart w:name="z2823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МАП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приказами Министерства индустрии и инфраструктурного развития Республики Казахстан, Комитета и иными нормативными правовыми актами, а также настоящим Положением.</w:t>
      </w:r>
    </w:p>
    <w:bookmarkEnd w:id="2753"/>
    <w:bookmarkStart w:name="z2824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МАП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754"/>
    <w:bookmarkStart w:name="z2825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МАП вступает в гражданско-правовые отношения от своего имени.</w:t>
      </w:r>
    </w:p>
    <w:bookmarkEnd w:id="2755"/>
    <w:bookmarkStart w:name="z2826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МАП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756"/>
    <w:bookmarkStart w:name="z2827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МАП по вопросам соей компетенции в установленном законодательством порядке принимает решения, оформляемые приказами капитана МАП и другими актами, предусмотренными законодательством Республики Казахстан.</w:t>
      </w:r>
    </w:p>
    <w:bookmarkEnd w:id="2757"/>
    <w:bookmarkStart w:name="z2828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утверждаются в соответствии с законодательством Республики Казахстан.</w:t>
      </w:r>
    </w:p>
    <w:bookmarkEnd w:id="2758"/>
    <w:bookmarkStart w:name="z2829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МАП: Республика Казахстан, 130000, Мангыстауская область, город Актау, 1 микрорайон, 1 здание.</w:t>
      </w:r>
    </w:p>
    <w:bookmarkEnd w:id="2759"/>
    <w:bookmarkStart w:name="z2830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МАП:</w:t>
      </w:r>
    </w:p>
    <w:bookmarkEnd w:id="2760"/>
    <w:bookmarkStart w:name="z2831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"Қазақстан Республикасы порттарының теңіз әкімшілігі" республикалық мемлекеттік мекемесі;</w:t>
      </w:r>
    </w:p>
    <w:bookmarkEnd w:id="2761"/>
    <w:bookmarkStart w:name="z2832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"Морская администрация портов Республики Казахстан" Комитета транспорта Министерства индустрии и инфраструктурного развития Республики Казахстан".</w:t>
      </w:r>
    </w:p>
    <w:bookmarkEnd w:id="2762"/>
    <w:bookmarkStart w:name="z2833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МАП.</w:t>
      </w:r>
    </w:p>
    <w:bookmarkEnd w:id="2763"/>
    <w:bookmarkStart w:name="z2834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МАП осуществляется из республиканского бюджета.</w:t>
      </w:r>
    </w:p>
    <w:bookmarkEnd w:id="2764"/>
    <w:bookmarkStart w:name="z2835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МАП запрещается вступать в договорные отношения с субъектами предпринимательства на предмет выполнения обязанностей, являющихся полномочиями МАП.</w:t>
      </w:r>
    </w:p>
    <w:bookmarkEnd w:id="2765"/>
    <w:bookmarkStart w:name="z2836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МАП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766"/>
    <w:bookmarkStart w:name="z2837" w:id="2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ведомства или территориального подразделения ведомства или территориального органа государственного органа</w:t>
      </w:r>
    </w:p>
    <w:bookmarkEnd w:id="2767"/>
    <w:bookmarkStart w:name="z2838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68"/>
    <w:bookmarkStart w:name="z2839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задачей МАП является контроль за обеспечением безопасной эксплуатацией судов на акватории морских портов.</w:t>
      </w:r>
    </w:p>
    <w:bookmarkEnd w:id="2769"/>
    <w:bookmarkStart w:name="z2840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770"/>
    <w:bookmarkStart w:name="z2841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привлекать соответствующих специалистов для участия в экспертизах по вопросам, отнесенным к компетенции МАП;</w:t>
      </w:r>
    </w:p>
    <w:bookmarkEnd w:id="2771"/>
    <w:bookmarkStart w:name="z2842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государственные органы предложения о мерах по предупреждению транспортных происшествий, нарушений порядка эксплуатации морского транспорта;</w:t>
      </w:r>
    </w:p>
    <w:bookmarkEnd w:id="2772"/>
    <w:bookmarkStart w:name="z2843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составлять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морского транспорта;</w:t>
      </w:r>
    </w:p>
    <w:bookmarkEnd w:id="2773"/>
    <w:bookmarkStart w:name="z2844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 предусмотренные законодательством Республики Казахстан.</w:t>
      </w:r>
    </w:p>
    <w:bookmarkEnd w:id="2774"/>
    <w:bookmarkStart w:name="z2845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75"/>
    <w:bookmarkStart w:name="z2846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Государственного судового реестра морских судов, бербоут-чартерного реестра и международного судового реестра Республики Казахстан и государственную регистрацию судов, выдачу соответствующих судовых документов;</w:t>
      </w:r>
    </w:p>
    <w:bookmarkEnd w:id="2776"/>
    <w:bookmarkStart w:name="z2847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регистрация прав собственности на суда и строящиеся суда, залога судна или строящегося судна и иных прав на них, выдача соответствующих документов;</w:t>
      </w:r>
    </w:p>
    <w:bookmarkEnd w:id="2777"/>
    <w:bookmarkStart w:name="z2848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реестров и выдача удостоверений личности моряка Республики Казахстан, мореходных книжек, а также выдача, приостановление срока действия, изъятие профессиональных дипломов, льготных разрешений;</w:t>
      </w:r>
    </w:p>
    <w:bookmarkEnd w:id="2778"/>
    <w:bookmarkStart w:name="z2849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судовых документов, дипломов, квалификационных свидетельств и подтверждений к дипломам и квалификационным свидетельствам;</w:t>
      </w:r>
    </w:p>
    <w:bookmarkEnd w:id="2779"/>
    <w:bookmarkStart w:name="z2850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и надзор за соблюдением требований о порядке захода судов в порт и выхода их из порта;</w:t>
      </w:r>
    </w:p>
    <w:bookmarkEnd w:id="2780"/>
    <w:bookmarkStart w:name="z2851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прихода судов в порт и выхода их из порта;</w:t>
      </w:r>
    </w:p>
    <w:bookmarkEnd w:id="2781"/>
    <w:bookmarkStart w:name="z2852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и надзор за деятельностью лоцманской службы и системой управления движением судов;</w:t>
      </w:r>
    </w:p>
    <w:bookmarkEnd w:id="2782"/>
    <w:bookmarkStart w:name="z2853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разрешений на подъем затонувшего в море имущества;</w:t>
      </w:r>
    </w:p>
    <w:bookmarkEnd w:id="2783"/>
    <w:bookmarkStart w:name="z2854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разрешений на проведение в порту строительных, гидротехнических и иных работ;</w:t>
      </w:r>
    </w:p>
    <w:bookmarkEnd w:id="2784"/>
    <w:bookmarkStart w:name="z2855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оповещение уполномоченного органа о транспортном происшествии, сбор необходимой информации и доказательств для проведения расследований, классификации и учета транспортных происшествий с судами;</w:t>
      </w:r>
    </w:p>
    <w:bookmarkEnd w:id="2785"/>
    <w:bookmarkStart w:name="z2856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места нахождения на территории морского порта государственных органов (пограничных, санитарно-карантинных, фитосанитарных, ветеринарных, органов государственных доходов и других);</w:t>
      </w:r>
    </w:p>
    <w:bookmarkEnd w:id="2786"/>
    <w:bookmarkStart w:name="z2857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контроль и надзор технического состояния портовых сооружений и их эксплуатации;</w:t>
      </w:r>
    </w:p>
    <w:bookmarkEnd w:id="2787"/>
    <w:bookmarkStart w:name="z2858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протоколов, осуществление производства по делам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bookmarkEnd w:id="2788"/>
    <w:bookmarkStart w:name="z2859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и надзора за обеспечением безопасности судоходства и мореплавания;</w:t>
      </w:r>
    </w:p>
    <w:bookmarkEnd w:id="2789"/>
    <w:bookmarkStart w:name="z2860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в государственные органы предложений о мерах по предупреждению аварийных случаев и транспортных происшествий, нарушений порядка эксплуатации водного транспорта;</w:t>
      </w:r>
    </w:p>
    <w:bookmarkEnd w:id="2790"/>
    <w:bookmarkStart w:name="z2861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и надзора за безопасной эксплуатацией портовых сооружений;</w:t>
      </w:r>
    </w:p>
    <w:bookmarkEnd w:id="2791"/>
    <w:bookmarkStart w:name="z2862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 порядке и случаях, предусмотренных законодательством Республики Казахстан, административного задержания морских судов, произведение досмотра морских судов;</w:t>
      </w:r>
    </w:p>
    <w:bookmarkEnd w:id="2792"/>
    <w:bookmarkStart w:name="z2863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за соблюдением требований, предъявляемых к комплектованию экипажа судна;</w:t>
      </w:r>
    </w:p>
    <w:bookmarkEnd w:id="2793"/>
    <w:bookmarkStart w:name="z2864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контроля и надзора за соблюдением физическими и юридическими лицами требований нормативных правовых актов Республики Казахстан, определяющих порядок функционирования водного транспорта, выявление и принятие мер по пресечению их нарушений;</w:t>
      </w:r>
    </w:p>
    <w:bookmarkEnd w:id="2794"/>
    <w:bookmarkStart w:name="z2865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2795"/>
    <w:bookmarkStart w:name="z2866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проверок наличия судовых документов на судне;</w:t>
      </w:r>
    </w:p>
    <w:bookmarkEnd w:id="2796"/>
    <w:bookmarkStart w:name="z2867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задержания судов, плотов и иных плавучих объектов, не соответствующих требованиям обеспечения безопасности эксплуатации судов;</w:t>
      </w:r>
    </w:p>
    <w:bookmarkEnd w:id="2797"/>
    <w:bookmarkStart w:name="z2868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приостановления и запрещения движения,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2798"/>
    <w:bookmarkStart w:name="z2869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осуществление государственных услуг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99"/>
    <w:bookmarkStart w:name="z2870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выдача сертификата безопасности;</w:t>
      </w:r>
    </w:p>
    <w:bookmarkEnd w:id="2800"/>
    <w:bookmarkStart w:name="z2871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2801"/>
    <w:bookmarkStart w:name="z2872" w:id="2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ведомства или территориального подразделения ведомства или территориального органа государственного органа при организации его деятельности</w:t>
      </w:r>
    </w:p>
    <w:bookmarkEnd w:id="2802"/>
    <w:bookmarkStart w:name="z2873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МАП осуществляется капитаном, который несет персональную ответственность за выполнение возложенных на МАП задач и осуществление им своих полномочий.</w:t>
      </w:r>
    </w:p>
    <w:bookmarkEnd w:id="2803"/>
    <w:bookmarkStart w:name="z2874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Капитан МАП назначается на должность и освобождается от должности в соответствии с законодательством Республики Казахстан.</w:t>
      </w:r>
    </w:p>
    <w:bookmarkEnd w:id="2804"/>
    <w:bookmarkStart w:name="z2875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Капитан МАП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05"/>
    <w:bookmarkStart w:name="z2876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капитана МАП:</w:t>
      </w:r>
    </w:p>
    <w:bookmarkEnd w:id="2806"/>
    <w:bookmarkStart w:name="z2877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распоряжения, обязательные для всех находящихся в порту судов, физических и юридических лиц, в том числе объявляет допустимую проходную осадку судов на акватории и подходном канале порта;</w:t>
      </w:r>
    </w:p>
    <w:bookmarkEnd w:id="2807"/>
    <w:bookmarkStart w:name="z2878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находящиеся в порту суда для участия в спасании людей и судов, терпящих бедствие в пределах акватории порта;</w:t>
      </w:r>
    </w:p>
    <w:bookmarkEnd w:id="2808"/>
    <w:bookmarkStart w:name="z2879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административные взыскания в соответствии с законодательством Республики Казахстан об административных правонарушениях;</w:t>
      </w:r>
    </w:p>
    <w:bookmarkEnd w:id="2809"/>
    <w:bookmarkStart w:name="z2880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устанавливать обязательную лоцманскую проводку судов;</w:t>
      </w:r>
    </w:p>
    <w:bookmarkEnd w:id="2810"/>
    <w:bookmarkStart w:name="z2881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подвергает судно осмотру в случаях, установленных законодательством Республики Казахстан;</w:t>
      </w:r>
    </w:p>
    <w:bookmarkEnd w:id="2811"/>
    <w:bookmarkStart w:name="z2882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контрольный осмотр судна в целях проверки устранения недостатков, препятствующих выдаче разрешения на выход судна из морского порта;</w:t>
      </w:r>
    </w:p>
    <w:bookmarkEnd w:id="2812"/>
    <w:bookmarkStart w:name="z2883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о заходе и выходе судна из порта;</w:t>
      </w:r>
    </w:p>
    <w:bookmarkEnd w:id="2813"/>
    <w:bookmarkStart w:name="z2884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МАП в государственных органах и иных организациях;</w:t>
      </w:r>
    </w:p>
    <w:bookmarkEnd w:id="2814"/>
    <w:bookmarkStart w:name="z2885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компетенции самостоятельно решает вопросы деятельности МАП;</w:t>
      </w:r>
    </w:p>
    <w:bookmarkEnd w:id="2815"/>
    <w:bookmarkStart w:name="z2886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назначает и освобождает от должностей работников МАП, применяет к ним меры поощрения, оказания материальной помощи и дисциплинарного взыскания;</w:t>
      </w:r>
    </w:p>
    <w:bookmarkEnd w:id="2816"/>
    <w:bookmarkStart w:name="z2887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2817"/>
    <w:bookmarkStart w:name="z2888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исполняет указания и поручения руководства Комитета;</w:t>
      </w:r>
    </w:p>
    <w:bookmarkEnd w:id="2818"/>
    <w:bookmarkStart w:name="z2889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права, предусмотренные законодательством Республики Казахстан.</w:t>
      </w:r>
    </w:p>
    <w:bookmarkEnd w:id="2819"/>
    <w:bookmarkStart w:name="z2890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капитана морского порта входят:</w:t>
      </w:r>
    </w:p>
    <w:bookmarkEnd w:id="2820"/>
    <w:bookmarkStart w:name="z2891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контроля и надзора за судами, выходящими в море;</w:t>
      </w:r>
    </w:p>
    <w:bookmarkEnd w:id="2821"/>
    <w:bookmarkStart w:name="z2892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дача разрешения на выход судна из морского порта;</w:t>
      </w:r>
    </w:p>
    <w:bookmarkEnd w:id="2822"/>
    <w:bookmarkStart w:name="z2893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 в разрешении на выход судна из морского порта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торговом мореплавании";</w:t>
      </w:r>
    </w:p>
    <w:bookmarkEnd w:id="2823"/>
    <w:bookmarkStart w:name="z2894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публикация в средствах массовой информации сведений о сроках, установленных для подъема затонувшего имущества;</w:t>
      </w:r>
    </w:p>
    <w:bookmarkEnd w:id="2824"/>
    <w:bookmarkStart w:name="z2895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мер, направленные на противодействие коррупции и несение персональную ответственность за принятие антикоррупционных мер;</w:t>
      </w:r>
    </w:p>
    <w:bookmarkEnd w:id="2825"/>
    <w:bookmarkStart w:name="z2896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обязанностей в соответствии с законодательством Республики Казахстан.</w:t>
      </w:r>
    </w:p>
    <w:bookmarkEnd w:id="2826"/>
    <w:bookmarkStart w:name="z2897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капитана МАП в период его отсутствия осуществляется лицом, его замещающим в соответствии с действующим законодательством.</w:t>
      </w:r>
    </w:p>
    <w:bookmarkEnd w:id="2827"/>
    <w:bookmarkStart w:name="z2898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Капитан определяет полномочия своих заместителей в соответствии с действующим законодательством.</w:t>
      </w:r>
    </w:p>
    <w:bookmarkEnd w:id="2828"/>
    <w:bookmarkStart w:name="z2899" w:id="2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ведомства или территориального подразделения ведомства или территориального органа государственного органа</w:t>
      </w:r>
    </w:p>
    <w:bookmarkEnd w:id="2829"/>
    <w:bookmarkStart w:name="z2900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МАП может иметь на праве оперативного управления обособленное имущество в случаях, предусмотренных законодательством. Имущество МАП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830"/>
    <w:bookmarkStart w:name="z2901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МАП относится к республиканской собственности.</w:t>
      </w:r>
    </w:p>
    <w:bookmarkEnd w:id="2831"/>
    <w:bookmarkStart w:name="z2902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МАП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32"/>
    <w:bookmarkStart w:name="z2903" w:id="2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ведомства или территориального подразделения ведомства, или территориального органа государственного органа</w:t>
      </w:r>
    </w:p>
    <w:bookmarkEnd w:id="2833"/>
    <w:bookmarkStart w:name="z2904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МАП осуществляются в соответствии с законодательством Республики Казахстан.</w:t>
      </w:r>
    </w:p>
    <w:bookmarkEnd w:id="28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