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41af" w14:textId="046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4 июля 2022 года № 233. Утратил силу приказом Министра культуры и информации Республики Казахстан от 27 сентября 2023 года № 381-НҚ.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ff0000"/>
          <w:sz w:val="28"/>
        </w:rPr>
        <w:t>№ 381-НҚ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перерегистрации положения в некоммерческом акционерном обществе "Государственная корпорация "Правительство для граждан";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извещение регистрирующего органа о внесении изменений в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сферах государственной молодежной и семейной политики.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действующим законодательством Республики Казахстан.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дом 8, здание "Дом министерств", подъезд № 15.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координации молодежной политики;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координации семейной политики;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мониторинга и анализа;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межведомственной координации и регионального взаимодействия;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координации проектов.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молодежной и семейной политики;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деятельности, отнесенных к компетенции Комитета;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 Права: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консультативно-совещательные органы при Комитете;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представлении лиц, внесших вклад в развитие молодежной и семейной политики, к государственным наградам;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 законодательством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Обязанности: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и проводить мероприятия в пределах компетенции Комитета;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управление имуществом, переданным Комитету;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обязанности, предусмотренные действующим законодательством Республики Казахстан.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молодежной политики: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 относящимся к компетенции управления;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проведения республиканского форума молодежи и типовых правил о региональном форуме молодежи;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 Государственной молодежной премии "Дарын";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государственной молодежной политики;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по молодежной политике при Президенте Республики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политики в рамках компетенции управления;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молодежной политики;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молодежной политики;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политики;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Комиссии по присуждению государственной молодежной премии "Дарын";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политики;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волонтерской деятельности молодежи;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деятельности Координационного совета по развитию молодежных организаций при Министерстве;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поддержка деятельности неправительственных организаций, направленных на нравственно-духовное развитие;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молодежи;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молодежной политики;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Государственной молодежной премии "Дарын";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семейной политики: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 относящимся к компетенции управления;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по вопросам семьи;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неправительственными организациями в рамках государственного социального заказа и грантового финансирования для неправительственных организаций в сферах семейной политики;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семейной политики;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семейной политики;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семейной политики;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семейной политики;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семейной политики;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семьи;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семейной политики;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семейной политики;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и анализа: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нормативно-правовых и правовых актов, а также соглашений, меморандумов и договоров в соответствующих сферах;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рамках компетенции научного и методического обеспечения деятельности в сферах государственной молодежной и семейной политики;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системного анализа и прогнозирования тенденций, а также подготовка справочных материалов в сферах государственной молодежной и семейной политики;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Комитета;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научного и методического обеспечения деятельности в сферах государственной молодежной и семейной политики;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прогнозирования тенденций в реализации государственной молодежной политики;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системного анализа тенденций в сфере семейной политики;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подготовке и внесению национального доклада "Молодежь Казахстана" в Правительство Республики Казахстан;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и семейной политики;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 и регионального взаимодействия: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сфере государственной молодежной политики;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сфере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семьи в Республике Казахстан;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советах по делам молодежи при акиматах;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молодежных ресурсных центрах;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нормативно-правововых и правовых актов, а также соглашений, меморандумов и договоров в соответствующих сферах;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арендного жилища без права выкупа работающей молодежи.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ведомства Министерства;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сферах государственной молодежной и семейной политики;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и семейной политики;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пределах компетенции управления;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проектов: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 в рамках государственной социального заказа и грантового финансирования;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проведении конкурсов по формированию государственного социального заказа по вопросам государственной молодежной и семейной политики;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и грантового финансирования для неправительственных организаций по вопросам государственной молодежной и семейной политики;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подготовке предложений к бюджету Комитета в сферах молодежной и семейной политики, в том числе уточнение предусмотренных расходов;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молодежными организациями в рамках государственного социального заказа и грантового финансирования для неправительственных организаций в сферах молодежной и семейной политики;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и семейной политики;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по вопросам, относящимся к компетенции Комитета, оператору в сфере грантового финансирования неправительственных организаций;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47"/>
    <w:bookmarkStart w:name="z25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председателя Комитета: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поощрения благодарственными письмами и почетными грамотами лиц, внесших вклад в развитие государственной молодежной и семейной политики;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относящимся к его компетенции.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271"/>
    <w:bookmarkStart w:name="z28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5"/>
    <w:bookmarkStart w:name="z28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2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