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1554" w14:textId="ce1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по вопросам соблюдения в сетях телекоммуникаций требований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27 сентября 2022 года № 409.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по вопросам соблюдения в сетях телекоммуникаций требований законодательства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финансового рынка 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409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государственных органов по вопросам соблюдения в сетях телекоммуникаций требований законодательства Республики Казахстан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по вопросам соблюдения в сетях телекоммуникаций требований законодательства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 и определяют порядок взаимодействия государственных органов по вопросам соблюдения требований законодательства Республики Казахстан в сетях телекоммуникаций.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(абонентских, соединительных линий и каналов связи), систем передачи и абонентских устройств;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электронного документооборота –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и иными нормативными правовыми актами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22.08.2024 </w:t>
      </w:r>
      <w:r>
        <w:rPr>
          <w:rFonts w:ascii="Times New Roman"/>
          <w:b w:val="false"/>
          <w:i w:val="false"/>
          <w:color w:val="000000"/>
          <w:sz w:val="28"/>
        </w:rPr>
        <w:t>№ 370-НҚ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по вопросам соблюдения в сетях телекоммуникаций требований законодательства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государственных органов по вопросам соблюдения требований законодательства в сетях телекоммуникаций осуществляется в пределах их компетенции с использованием информационных систем или системы электронного документооборота в соответствии с требованиями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системы предназначены для систематизации проводимой государственными органами работы по выявлению, учету и приостановлению доступа к запрещенной или иным образом ограниченной к распространению вступившими в законную силу судебными актами или законами Республики Казахстан информации в сетях телекоммуникаций.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формируют и направляют в уполномоченный орган список сотрудников, в том числе подведомственных организаций, которые в пределах своей компетенции выявляют и ведут учет материалов, распространяемых в сетях телекоммуникаций, и вносят интернет-ресурсы и ссылки, содержащие информацию, нарушающую требования законодательства Республики Казахстан, в информационную систему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указанные в настоящем пункте, обновляют список своих сотрудников не реже одного раза в полугодие и направляют в уполномоченный орган обновленный список.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вносимые в информационные системы, соответствуют требованиям их законности.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один раз в полугодие формируется список учетных записей, не имеющих признаки активности и не используемых пользователями информационной системы.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в пределах своей компетенции проводят мониторинг материалов в сетях телекоммуникаций, запрещенных или иным образом ограниченных к распространению вступившими в законную силу судебными актами или законами Республики Казахстан.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при выявления в сетях телекоммуникаций материалов, запрещенных или иным образом ограниченных к распространению вступившими в законную силу судебными актами или законами Республики Казахстан, направляют в уполномоченный орган уведомление через информационную систему.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государственный орган обеспечивает заполнение требуемых в информационной системе данных в полном объеме: законность и обоснованность, сведений вносимых информационную систему, скриншоты выявленных материалов, подтверждающих их противоправность.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 вносят в информационную систему выявленные факты распространения по сети телекоммуникаций запрещенной или иным образом ограниченной к распространению вступившими в законную силу судебными актами или законами Республики Казахстан информации, либо направляют в уполномоченный орган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 за подписью первого руководителя или его заместителя посредством системы электронного документооборота.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по подтверждҰнным фактам распространения по сети телекоммуникаций, запрещенной или иным образом ограниченной к распространению вступившими в законную силу судебными актами или законами Республики Казахстан информации, принимает меры по ограничению доступа к ней на территории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неподтвержденным фактам распространения по сети телекоммуникаций запрещенной или иным образом ограниченной к распространению вступившими в законную силу судебными актами или законами Республики Казахстан информации, поступившая от государственного органа посредством информационной системы информация отклоняется с указанием обоснования об отсутствии нарушения законодательства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сетях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взаимодействия государственных органов по вопросам соблюдения в сетях телекоммуникаций требований законодательства Республики Казахстан,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направляем сведения о сотрудниках, в компетенцию которых входит проведение выявления и учет нарушений, распространяемых в сетях телекоммуникаций и внесении интернет-ресурсов и ссылок с противоправным контентом в информационную систему.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электронная почта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Сотовый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сетях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6"/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взаимодействия государственных органов по вопросам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соблюдения в сетях телекоммуникаций требований законодательства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связи", направляем сведения об информации, запрещенной к распространению законами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(или) вступившими в законную силу решениями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Вид нарушения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Норма законодательного акта Республики Казахстан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Перечень выявленных фактов нарушений законодательства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адреса в сети передачи данных, (IP-адрес) и (или) доменное имя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интернет-ресурса и (или) его интернет-страницы), тип используемого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интернет-ресурсом протокола сети передачи данных, идентификационные, 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абонентского устройства (MAC-адрес устройства, IMEI-код средства связи):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Законность и обоснованность сведений, указанных в настоящем уведомлении,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количество строк зависит от количества выявленных фактов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включаемых в уведомление.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