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711d" w14:textId="c407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8 августа 2019 года № 438 "Об утверждении Правил погребения и организации дела по уходу за могилами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17 марта 2022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утверждении Правил погребения и организации дела по уходу за могилами в Карагандинской области" от 8 августа 2019 года № 438 (зарегистрирован в Реестре государственной регистрации нормативных правовых актов за №5429)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погребения и организации дела по уходу за могилами в Карагандинской области,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Карагандинской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отведения места для захоронения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захоронения умерших или их останков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умершего близкого родственника.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проектирования и устройства могил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благоустройства мест захоронения и их содержания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учета и регистрации земельных участков, предназначенных под могилы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заключения договора на содержание и обслуживание кладбищ и осуществления контроля за соблюдением его условий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договора на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Администрация кладбищ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