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b1b7" w14:textId="b0cb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XIV сессии Карагандинского областного маслихата от 29 марта 2018 года № 298 "Об утверждении Методики оценки деятельности административных государственных служащих корпуса "Б" аппарата Карагандинского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29 сентября 2022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XIV сессии Карагандинского областного маслихата от 29 марта 2018 года № 298 "Об утверждении Методики оценки деятельности административных государственных служащих корпуса "Б" аппарата Карагандинского областного маслихата" (зарегистрировано в Реестре государственной регистрации нормативных правовых актов под №4698)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2022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298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Карагандинского областного маслихата"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Карагандинского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________________________________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"Ориентация на потребителя услуг" и "Информирование потребителей услуг".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________________________________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 и дает поручения в соответствии со стратегическими целями;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сформулировать конкретные задачи и поручения, исходя из стратегических целей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задачи, исходя из стратегических целей и приоритетов;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неясные задачи без учета стратегических целей и приоритетов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2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4"/>
    <w:bookmarkStart w:name="z3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5"/>
    <w:bookmarkStart w:name="z3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96"/>
    <w:bookmarkStart w:name="z3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7"/>
    <w:bookmarkStart w:name="z3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98"/>
    <w:bookmarkStart w:name="z33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0"/>
    <w:bookmarkStart w:name="z3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1"/>
    <w:bookmarkStart w:name="z3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02"/>
    <w:bookmarkStart w:name="z3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03"/>
    <w:bookmarkStart w:name="z3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4"/>
    <w:bookmarkStart w:name="z3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5"/>
    <w:bookmarkStart w:name="z3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6"/>
    <w:bookmarkStart w:name="z3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07"/>
    <w:bookmarkStart w:name="z3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