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bbe6" w14:textId="b5e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Караганды от 21 ноября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Караганды.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Караганды Кожухова М.М.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