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b6310" w14:textId="10b63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15 сессии Темиртауского городского маслихата от 24 декабря 2021 года № 15/4 "О бюджете города Темиртау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5 мая 2022 года № 22/4.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Темиртауский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15 сессии Темиртауского городского маслихата "О бюджете города Темиртау на 2022-2024 годы" от 24 декабря 2021 года № 15/4 (зарегистрировано в Реестре государственной регистрации нормативных правовых актов за № 26142)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30 185 663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23 566 304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201 737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379 211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6 038 411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37 522 578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- 21 868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- 21 868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- 7 315 047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7 315 047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220 222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7 535 269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Учесть, что в составе расходов городского бюджета на 2022 год предусмотрены целевые текущие трансферты из нижестоящего бюджета на компенсацию потерь вышестоящего бюджета в связи с изменением законодательства в сумме 11 642 664 тысяч тенге.";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резерв местного исполнительного органа города Темиртау на 2022 год в сумме 388 770 тысяч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И.о.секретаря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Урываев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15/4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30185663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23566304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11480722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2955524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8525198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4257720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4257720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7421151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6116148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704769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600234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353894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18014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185537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150343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52817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52817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201737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20993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20993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180744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180744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379211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246049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246049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133162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87983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45179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6038411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24187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24187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6014224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6014224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37522578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1603432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369519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48114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48114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321405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308083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63984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63984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37307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13909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налогооблажения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3856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1169929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51727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51727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78353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74925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1039849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190698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849151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143092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94163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94163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94163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48929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48929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48490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254618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254618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254618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254618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2332185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183790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183790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183790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1885578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1885578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245070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599839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110813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193026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санитарно-курортного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626789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центров занятости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105992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262817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262817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73318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3335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114741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44405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10252561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2298657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2298657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228777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201997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786886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 строительство, реконструкция жилья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720997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360000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5746574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5746574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1019808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2429377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2297389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2207330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2207330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557988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115820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1530559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2015171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821181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456267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456267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364914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364914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429930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429930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381902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25187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22841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239830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213804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173571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40233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524230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350197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200004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140969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9224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174033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85832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75401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2508031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3936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3936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3936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2504095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2504095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2504095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48814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48814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48814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41107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66393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66393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66393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48732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17661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4455917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3371025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3371025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1302283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2018742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1084892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1084892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10434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1074458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388770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388770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388770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388770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183245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183245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183245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183245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13270349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13270349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13270349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101692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11642664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219725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1306268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-21868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-7315047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7315047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эмиссионные ценные бумаги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7535269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15/4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выделенные из вышестоящих бюджетов городу Темиртау на 2022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всего (тысяч 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источникам: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Национального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городу Темиртау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 идей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заявкам работодателей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протезно-ортопедические, сурдотехнические, тифлотехнические средства, специальные средства пепредвижения (кресло-коляски), расширение технических вспомогательных (компенсаторных) средств, портативный тифлокомпьютер с синтезом речи, с встроенным вводом /выводом информации шрифтом Брайля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протезно-ортопедические, сурдотехнические, тифлотехнические средства, специальные средства передвижения (кресло-коляски)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инвалидов обязательными гигиеническими средствами, обеспечение катетерами одноразового использования детей инвалидов с диагнозом Spina bifida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специалиста жестового языка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санаторно-курортное лечение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гарантированный социальный пакет детям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заработной платы инструкторам по спорту (ставки) и ремонт организаций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индивидуальным жилым домам 10-11 микрорайона города Темиртау "Электроснабжение" (софинансирование)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газораспределительных сетей города Темиртау от АГРС - "Темиртау" МГ "САРЫ-АРКА"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хозяйственно-фекальной канализации города Темиртау, Соцгород (софинансирование)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36 квартирного жилого дома в городе Темиртау Карагандинской области под кредитное жилье (без наружных инженерных сетей и благоустройства)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16/4</w:t>
            </w:r>
          </w:p>
        </w:tc>
      </w:tr>
    </w:tbl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выделенные из бюджета города Темиртау, бюджету поселка Актау на 2022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870069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852354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852354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849151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849151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849151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водопроводных сетей Новой части п.Актау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229335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водопроводных сетей Старой части п.Актау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184931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ограждения православного и мусульманского кладбища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78084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монумента 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17967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текущий ремонт спортивных игровых площадок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3879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средний ремонт дороги п.Актау от ул.Абая до ст.Мырза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144259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средний ремонт дороги п.Актау от республ. трассы до ул.Абая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155485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дороги п.Актау от ул.Спартака до больницы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24699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технического надзора для п.Актау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5317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2908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праздничных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4575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