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599f4" w14:textId="33599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15 сессии Темиртауского городского маслихата от 24 декабря 2021 года № 15/4 "О бюджете города Темиртау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Темиртауского городского маслихата Карагандинской области от 31 августа 2022 года № 31/4.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15 сессии Темиртауского городского маслихата "О бюджете города Темиртау на 2022-2024 годы" от 24 декабря 2021 года № 15/4 (зарегистрировано в Реестре государственной регистрации нормативных правовых актов за № 26142)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30 444 466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24 187 834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213 737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379 211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5 663 684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37 781 381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- 21 868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- 21 868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- 7 315 047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7 315 047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220 222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7 535 269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резерв местного исполнительного органа города Темиртау на 2022 год в сумме 326 527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Ломакин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августа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15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15/4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2022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30444466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24187834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12480722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9525198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8031151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6726148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5663684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бюджетов городов районного значения, сел, поселков, сельских округов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5639497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5639497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37781381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48114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48114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321405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308083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13322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64745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64745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38068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13909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оценки имущества в целях налогообложения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8912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3856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51727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51727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84533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8520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1024767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175675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143092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94163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94163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94163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48929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206157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206157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2445848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183790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183790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183790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2013720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2013720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431784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599839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2549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110813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193026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санитарно-курортного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деятельности центров занятости населения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105992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248338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73318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3335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100262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44405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13103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4915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10964840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2456208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228777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201997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 и (или) обустройство инженерно-коммуникационной инфраструктуры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564703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 и (или) строительство, реконструкция жилья коммунального жилищного фонда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1120997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339734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6703041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6703041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Функционирование системы водоснабжения и водоотведения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1019800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3862752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1820489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1805591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106019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2963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1221162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1807936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498890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498890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364914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364914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84914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22841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26026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26026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197853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41703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540100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350197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200004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140969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9224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189903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96113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86307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7483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130521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2504095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2504095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2504095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5903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1804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66393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66393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66393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48732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17661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3002756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1302283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1650638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сфере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1084892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1084892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10434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1074458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326527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183245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183245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183245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183245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13270349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13270349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13270349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101692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11642664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219725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1306268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-21868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-7315047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7315047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7535269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