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f2a9" w14:textId="88ff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октября 2022 года № 35/4.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31 939 814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24 525 945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234 278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297 818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6 881 773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38 514 924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- 6 553 242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6 553 242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6 773 464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2022 год по программе "Социальная помощь отдельным категориям нуждающихся граждан по решениям местных представительных органов" - 584 669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ко Дню Победы в Великой Отечественной войне – 81 360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320 112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67 532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3 025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Конституции Республики Казахстан – 20 640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Независимости Казахстана - 92 000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304447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304447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234416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210518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2392449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500944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1755011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195516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1477514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 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 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серебрянный возраст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пепредвижения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 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детям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микрорайона города Темиртау "Электроснабжение"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хозяйственно-фекальной канализации города Темиртау, Соцгород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тепломагистрали № 2 по адресу: Карагандинская область, город Темиртау от ТП -03 до 1-го павильона (пересечение улицы Ушинского и улицы Караганды)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'Благоустройство и озеленение населенных пунктов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