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2ecc" w14:textId="4d32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27 декабря 2021 года № 16/4 "О бюджете поселка Актау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6 декабря 2022 года № 37/5.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2022-2024 годы" от 27 декабря 2021 года №16/4 (зарегистрировано в Реестре государственной регистрации нормативных правовых актов за № 162414),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829 200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- 1 421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816 315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853 545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- 24 345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24 345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- 24 345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2022 год целевые текущие трансферты из городского бюджета в сумме 596 590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16/4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и освещения на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двух елок с украшениями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