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5ade" w14:textId="c965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Балхаш</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6 октября 2022 года № 46/02.</w:t>
      </w:r>
    </w:p>
    <w:p>
      <w:pPr>
        <w:spacing w:after="0"/>
        <w:ind w:left="0"/>
        <w:jc w:val="both"/>
      </w:pPr>
      <w:bookmarkStart w:name="z4" w:id="0"/>
      <w:r>
        <w:rPr>
          <w:rFonts w:ascii="Times New Roman"/>
          <w:b w:val="false"/>
          <w:i w:val="false"/>
          <w:color w:val="000000"/>
          <w:sz w:val="28"/>
        </w:rPr>
        <w:t xml:space="preserve">
      В соответствии с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Республика Казахстан от 01 сентября 2021 года № 347 "Об утверждении Типовых правил расчета норм образования и накопления коммунальных отходов" акимат города Балхаш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Балхаш.</w:t>
      </w:r>
    </w:p>
    <w:bookmarkEnd w:id="1"/>
    <w:bookmarkStart w:name="z6" w:id="2"/>
    <w:p>
      <w:pPr>
        <w:spacing w:after="0"/>
        <w:ind w:left="0"/>
        <w:jc w:val="both"/>
      </w:pPr>
      <w:r>
        <w:rPr>
          <w:rFonts w:ascii="Times New Roman"/>
          <w:b w:val="false"/>
          <w:i w:val="false"/>
          <w:color w:val="000000"/>
          <w:sz w:val="28"/>
        </w:rPr>
        <w:t>
      2. Отменить постановление акимата города Балхаш от 09 декабря 2021 года № 52/02 "Об утверждении правил расчета норм образования и накопления коммунальных отходов по городу Балхаш".</w:t>
      </w:r>
    </w:p>
    <w:bookmarkEnd w:id="2"/>
    <w:bookmarkStart w:name="z7" w:id="3"/>
    <w:p>
      <w:pPr>
        <w:spacing w:after="0"/>
        <w:ind w:left="0"/>
        <w:jc w:val="both"/>
      </w:pPr>
      <w:r>
        <w:rPr>
          <w:rFonts w:ascii="Times New Roman"/>
          <w:b w:val="false"/>
          <w:i w:val="false"/>
          <w:color w:val="000000"/>
          <w:sz w:val="28"/>
        </w:rPr>
        <w:t>
      3. Контроль за исполнением возложить на курирующего заместителя акима города Балхаш.</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Балхаш</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Балхаш за №46/02</w:t>
            </w:r>
            <w:r>
              <w:br/>
            </w:r>
            <w:r>
              <w:rPr>
                <w:rFonts w:ascii="Times New Roman"/>
                <w:b w:val="false"/>
                <w:i w:val="false"/>
                <w:color w:val="000000"/>
                <w:sz w:val="20"/>
              </w:rPr>
              <w:t>от "06" октября 2022 года</w:t>
            </w:r>
          </w:p>
        </w:tc>
      </w:tr>
    </w:tbl>
    <w:bookmarkStart w:name="z11"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Республика Казахстан от 01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7"/>
    <w:bookmarkStart w:name="z14"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5" w:id="9"/>
    <w:p>
      <w:pPr>
        <w:spacing w:after="0"/>
        <w:ind w:left="0"/>
        <w:jc w:val="both"/>
      </w:pPr>
      <w:r>
        <w:rPr>
          <w:rFonts w:ascii="Times New Roman"/>
          <w:b w:val="false"/>
          <w:i w:val="false"/>
          <w:color w:val="000000"/>
          <w:sz w:val="28"/>
        </w:rPr>
        <w:t>
      -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6" w:id="10"/>
    <w:p>
      <w:pPr>
        <w:spacing w:after="0"/>
        <w:ind w:left="0"/>
        <w:jc w:val="both"/>
      </w:pPr>
      <w:r>
        <w:rPr>
          <w:rFonts w:ascii="Times New Roman"/>
          <w:b w:val="false"/>
          <w:i w:val="false"/>
          <w:color w:val="000000"/>
          <w:sz w:val="28"/>
        </w:rPr>
        <w:t>
      -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7"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8"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19"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20"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1" w:id="15"/>
    <w:p>
      <w:pPr>
        <w:spacing w:after="0"/>
        <w:ind w:left="0"/>
        <w:jc w:val="both"/>
      </w:pPr>
      <w:r>
        <w:rPr>
          <w:rFonts w:ascii="Times New Roman"/>
          <w:b w:val="false"/>
          <w:i w:val="false"/>
          <w:color w:val="000000"/>
          <w:sz w:val="28"/>
        </w:rPr>
        <w:t>
      1.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2" w:id="16"/>
    <w:p>
      <w:pPr>
        <w:spacing w:after="0"/>
        <w:ind w:left="0"/>
        <w:jc w:val="both"/>
      </w:pPr>
      <w:r>
        <w:rPr>
          <w:rFonts w:ascii="Times New Roman"/>
          <w:b w:val="false"/>
          <w:i w:val="false"/>
          <w:color w:val="000000"/>
          <w:sz w:val="28"/>
        </w:rPr>
        <w:t xml:space="preserve">
      2.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3" w:id="17"/>
    <w:p>
      <w:pPr>
        <w:spacing w:after="0"/>
        <w:ind w:left="0"/>
        <w:jc w:val="both"/>
      </w:pPr>
      <w:r>
        <w:rPr>
          <w:rFonts w:ascii="Times New Roman"/>
          <w:b w:val="false"/>
          <w:i w:val="false"/>
          <w:color w:val="000000"/>
          <w:sz w:val="28"/>
        </w:rPr>
        <w:t>
      3.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4" w:id="18"/>
    <w:p>
      <w:pPr>
        <w:spacing w:after="0"/>
        <w:ind w:left="0"/>
        <w:jc w:val="both"/>
      </w:pPr>
      <w:r>
        <w:rPr>
          <w:rFonts w:ascii="Times New Roman"/>
          <w:b w:val="false"/>
          <w:i w:val="false"/>
          <w:color w:val="000000"/>
          <w:sz w:val="28"/>
        </w:rPr>
        <w:t>
      4. Для проведения натурных замеров выделяются объекты жилого фонда двух типов с различным уровнем благоустройства:</w:t>
      </w:r>
    </w:p>
    <w:bookmarkEnd w:id="18"/>
    <w:bookmarkStart w:name="z25" w:id="19"/>
    <w:p>
      <w:pPr>
        <w:spacing w:after="0"/>
        <w:ind w:left="0"/>
        <w:jc w:val="both"/>
      </w:pPr>
      <w:r>
        <w:rPr>
          <w:rFonts w:ascii="Times New Roman"/>
          <w:b w:val="false"/>
          <w:i w:val="false"/>
          <w:color w:val="000000"/>
          <w:sz w:val="28"/>
        </w:rPr>
        <w:t>
      -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7" w:id="21"/>
    <w:p>
      <w:pPr>
        <w:spacing w:after="0"/>
        <w:ind w:left="0"/>
        <w:jc w:val="both"/>
      </w:pPr>
      <w:r>
        <w:rPr>
          <w:rFonts w:ascii="Times New Roman"/>
          <w:b w:val="false"/>
          <w:i w:val="false"/>
          <w:color w:val="000000"/>
          <w:sz w:val="28"/>
        </w:rPr>
        <w:t>
      5.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3"/>
    <w:bookmarkStart w:name="z30" w:id="24"/>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4"/>
    <w:bookmarkStart w:name="z31" w:id="25"/>
    <w:p>
      <w:pPr>
        <w:spacing w:after="0"/>
        <w:ind w:left="0"/>
        <w:jc w:val="both"/>
      </w:pPr>
      <w:r>
        <w:rPr>
          <w:rFonts w:ascii="Times New Roman"/>
          <w:b w:val="false"/>
          <w:i w:val="false"/>
          <w:color w:val="000000"/>
          <w:sz w:val="28"/>
        </w:rPr>
        <w:t xml:space="preserve">
      6.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2" w:id="26"/>
    <w:p>
      <w:pPr>
        <w:spacing w:after="0"/>
        <w:ind w:left="0"/>
        <w:jc w:val="both"/>
      </w:pPr>
      <w:r>
        <w:rPr>
          <w:rFonts w:ascii="Times New Roman"/>
          <w:b w:val="false"/>
          <w:i w:val="false"/>
          <w:color w:val="000000"/>
          <w:sz w:val="28"/>
        </w:rPr>
        <w:t>
      7.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3" w:id="27"/>
    <w:p>
      <w:pPr>
        <w:spacing w:after="0"/>
        <w:ind w:left="0"/>
        <w:jc w:val="both"/>
      </w:pPr>
      <w:r>
        <w:rPr>
          <w:rFonts w:ascii="Times New Roman"/>
          <w:b w:val="false"/>
          <w:i w:val="false"/>
          <w:color w:val="000000"/>
          <w:sz w:val="28"/>
        </w:rPr>
        <w:t>
      8.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4" w:id="28"/>
    <w:p>
      <w:pPr>
        <w:spacing w:after="0"/>
        <w:ind w:left="0"/>
        <w:jc w:val="both"/>
      </w:pPr>
      <w:r>
        <w:rPr>
          <w:rFonts w:ascii="Times New Roman"/>
          <w:b w:val="false"/>
          <w:i w:val="false"/>
          <w:color w:val="000000"/>
          <w:sz w:val="28"/>
        </w:rPr>
        <w:t>
      9.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5" w:id="29"/>
    <w:p>
      <w:pPr>
        <w:spacing w:after="0"/>
        <w:ind w:left="0"/>
        <w:jc w:val="both"/>
      </w:pPr>
      <w:r>
        <w:rPr>
          <w:rFonts w:ascii="Times New Roman"/>
          <w:b w:val="false"/>
          <w:i w:val="false"/>
          <w:color w:val="000000"/>
          <w:sz w:val="28"/>
        </w:rPr>
        <w:t>
      10.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36" w:id="30"/>
    <w:p>
      <w:pPr>
        <w:spacing w:after="0"/>
        <w:ind w:left="0"/>
        <w:jc w:val="both"/>
      </w:pPr>
      <w:r>
        <w:rPr>
          <w:rFonts w:ascii="Times New Roman"/>
          <w:b w:val="false"/>
          <w:i w:val="false"/>
          <w:color w:val="000000"/>
          <w:sz w:val="28"/>
        </w:rPr>
        <w:t xml:space="preserve">
      11.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12.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xml:space="preserve">
      13.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2"/>
    <w:bookmarkStart w:name="z39" w:id="33"/>
    <w:p>
      <w:pPr>
        <w:spacing w:after="0"/>
        <w:ind w:left="0"/>
        <w:jc w:val="both"/>
      </w:pPr>
      <w:r>
        <w:rPr>
          <w:rFonts w:ascii="Times New Roman"/>
          <w:b w:val="false"/>
          <w:i w:val="false"/>
          <w:color w:val="000000"/>
          <w:sz w:val="28"/>
        </w:rPr>
        <w:t>
      14.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40" w:id="34"/>
    <w:p>
      <w:pPr>
        <w:spacing w:after="0"/>
        <w:ind w:left="0"/>
        <w:jc w:val="both"/>
      </w:pPr>
      <w:r>
        <w:rPr>
          <w:rFonts w:ascii="Times New Roman"/>
          <w:b w:val="false"/>
          <w:i w:val="false"/>
          <w:color w:val="000000"/>
          <w:sz w:val="28"/>
        </w:rPr>
        <w:t>
      15.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1"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2"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3"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4" w:id="38"/>
    <w:p>
      <w:pPr>
        <w:spacing w:after="0"/>
        <w:ind w:left="0"/>
        <w:jc w:val="both"/>
      </w:pPr>
      <w:r>
        <w:rPr>
          <w:rFonts w:ascii="Times New Roman"/>
          <w:b w:val="false"/>
          <w:i w:val="false"/>
          <w:color w:val="000000"/>
          <w:sz w:val="28"/>
        </w:rPr>
        <w:t>
      16.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5" w:id="39"/>
    <w:p>
      <w:pPr>
        <w:spacing w:after="0"/>
        <w:ind w:left="0"/>
        <w:jc w:val="both"/>
      </w:pPr>
      <w:r>
        <w:rPr>
          <w:rFonts w:ascii="Times New Roman"/>
          <w:b w:val="false"/>
          <w:i w:val="false"/>
          <w:color w:val="000000"/>
          <w:sz w:val="28"/>
        </w:rPr>
        <w:t>
      17. Обработка первичных материалов по замерам производится не позднее, чем на следующий день после их проведения.</w:t>
      </w:r>
    </w:p>
    <w:bookmarkEnd w:id="39"/>
    <w:bookmarkStart w:name="z46"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47" w:id="41"/>
    <w:p>
      <w:pPr>
        <w:spacing w:after="0"/>
        <w:ind w:left="0"/>
        <w:jc w:val="both"/>
      </w:pPr>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41"/>
    <w:bookmarkStart w:name="z48"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Vконт = h*S</w:t>
      </w:r>
    </w:p>
    <w:bookmarkEnd w:id="43"/>
    <w:bookmarkStart w:name="z50"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1" w:id="45"/>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6"/>
    <w:bookmarkStart w:name="z53" w:id="47"/>
    <w:p>
      <w:pPr>
        <w:spacing w:after="0"/>
        <w:ind w:left="0"/>
        <w:jc w:val="both"/>
      </w:pPr>
      <w:r>
        <w:rPr>
          <w:rFonts w:ascii="Times New Roman"/>
          <w:b w:val="false"/>
          <w:i w:val="false"/>
          <w:color w:val="000000"/>
          <w:sz w:val="28"/>
        </w:rPr>
        <w:t>
      Vсут = Vконт1 + Vконт2 + Vконт3….</w:t>
      </w:r>
    </w:p>
    <w:bookmarkEnd w:id="47"/>
    <w:bookmarkStart w:name="z54" w:id="48"/>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5"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56" w:id="5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bookmarkEnd w:id="50"/>
    <w:bookmarkStart w:name="z57" w:id="51"/>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bookmarkEnd w:id="51"/>
    <w:bookmarkStart w:name="z58" w:id="52"/>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bookmarkEnd w:id="52"/>
    <w:bookmarkStart w:name="z59"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3"/>
    <w:bookmarkStart w:name="z60" w:id="54"/>
    <w:p>
      <w:pPr>
        <w:spacing w:after="0"/>
        <w:ind w:left="0"/>
        <w:jc w:val="both"/>
      </w:pPr>
      <w:r>
        <w:rPr>
          <w:rFonts w:ascii="Times New Roman"/>
          <w:b w:val="false"/>
          <w:i w:val="false"/>
          <w:color w:val="000000"/>
          <w:sz w:val="28"/>
        </w:rPr>
        <w:t>
      mсут = mконт1 + mконт2 + mконт3….</w:t>
      </w:r>
    </w:p>
    <w:bookmarkEnd w:id="54"/>
    <w:bookmarkStart w:name="z61" w:id="55"/>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2"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3"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4" w:id="58"/>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8"/>
    <w:bookmarkStart w:name="z65" w:id="59"/>
    <w:p>
      <w:pPr>
        <w:spacing w:after="0"/>
        <w:ind w:left="0"/>
        <w:jc w:val="both"/>
      </w:pPr>
      <w:r>
        <w:rPr>
          <w:rFonts w:ascii="Times New Roman"/>
          <w:b w:val="false"/>
          <w:i w:val="false"/>
          <w:color w:val="000000"/>
          <w:sz w:val="28"/>
        </w:rPr>
        <w:t>
      Vсез = Vсут1 + Vсут2 +…. + Vсут7</w:t>
      </w:r>
    </w:p>
    <w:bookmarkEnd w:id="59"/>
    <w:bookmarkStart w:name="z66" w:id="60"/>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0"/>
    <w:bookmarkStart w:name="z67"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1"/>
    <w:bookmarkStart w:name="z68" w:id="62"/>
    <w:p>
      <w:pPr>
        <w:spacing w:after="0"/>
        <w:ind w:left="0"/>
        <w:jc w:val="both"/>
      </w:pPr>
      <w:r>
        <w:rPr>
          <w:rFonts w:ascii="Times New Roman"/>
          <w:b w:val="false"/>
          <w:i w:val="false"/>
          <w:color w:val="000000"/>
          <w:sz w:val="28"/>
        </w:rPr>
        <w:t>
      mсез= mсут1 + mсут2 +…. + mсут7</w:t>
      </w:r>
    </w:p>
    <w:bookmarkEnd w:id="62"/>
    <w:bookmarkStart w:name="z69" w:id="63"/>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3"/>
    <w:bookmarkStart w:name="z70"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1" w:id="65"/>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Vcc = Vсез/(nxa)</w:t>
      </w:r>
    </w:p>
    <w:bookmarkEnd w:id="66"/>
    <w:bookmarkStart w:name="z73" w:id="67"/>
    <w:p>
      <w:pPr>
        <w:spacing w:after="0"/>
        <w:ind w:left="0"/>
        <w:jc w:val="both"/>
      </w:pPr>
      <w:r>
        <w:rPr>
          <w:rFonts w:ascii="Times New Roman"/>
          <w:b w:val="false"/>
          <w:i w:val="false"/>
          <w:color w:val="000000"/>
          <w:sz w:val="28"/>
        </w:rPr>
        <w:t>
      по массе (mсс, кг):</w:t>
      </w:r>
    </w:p>
    <w:bookmarkEnd w:id="67"/>
    <w:bookmarkStart w:name="z74" w:id="68"/>
    <w:p>
      <w:pPr>
        <w:spacing w:after="0"/>
        <w:ind w:left="0"/>
        <w:jc w:val="both"/>
      </w:pPr>
      <w:r>
        <w:rPr>
          <w:rFonts w:ascii="Times New Roman"/>
          <w:b w:val="false"/>
          <w:i w:val="false"/>
          <w:color w:val="000000"/>
          <w:sz w:val="28"/>
        </w:rPr>
        <w:t>
      mсс = mсез / (nxa)</w:t>
      </w:r>
    </w:p>
    <w:bookmarkEnd w:id="68"/>
    <w:bookmarkStart w:name="z75"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76"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77" w:id="71"/>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71"/>
    <w:bookmarkStart w:name="z78" w:id="72"/>
    <w:p>
      <w:pPr>
        <w:spacing w:after="0"/>
        <w:ind w:left="0"/>
        <w:jc w:val="both"/>
      </w:pPr>
      <w:r>
        <w:rPr>
          <w:rFonts w:ascii="Times New Roman"/>
          <w:b w:val="false"/>
          <w:i w:val="false"/>
          <w:color w:val="000000"/>
          <w:sz w:val="28"/>
        </w:rPr>
        <w:t>
      Vссг = (Vзсс + Vвсс + Vлсс + Vосс)/n</w:t>
      </w:r>
    </w:p>
    <w:bookmarkEnd w:id="72"/>
    <w:bookmarkStart w:name="z79" w:id="73"/>
    <w:p>
      <w:pPr>
        <w:spacing w:after="0"/>
        <w:ind w:left="0"/>
        <w:jc w:val="both"/>
      </w:pPr>
      <w:r>
        <w:rPr>
          <w:rFonts w:ascii="Times New Roman"/>
          <w:b w:val="false"/>
          <w:i w:val="false"/>
          <w:color w:val="000000"/>
          <w:sz w:val="28"/>
        </w:rPr>
        <w:t>
      по массе (mсс, кг):</w:t>
      </w:r>
    </w:p>
    <w:bookmarkEnd w:id="73"/>
    <w:bookmarkStart w:name="z80" w:id="74"/>
    <w:p>
      <w:pPr>
        <w:spacing w:after="0"/>
        <w:ind w:left="0"/>
        <w:jc w:val="both"/>
      </w:pPr>
      <w:r>
        <w:rPr>
          <w:rFonts w:ascii="Times New Roman"/>
          <w:b w:val="false"/>
          <w:i w:val="false"/>
          <w:color w:val="000000"/>
          <w:sz w:val="28"/>
        </w:rPr>
        <w:t>
      mссг = (mзсс + mвсс + mлсс + mосс)/n,</w:t>
      </w:r>
    </w:p>
    <w:bookmarkEnd w:id="74"/>
    <w:bookmarkStart w:name="z81"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2"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3"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4" w:id="78"/>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Vг = Vссг x nд,</w:t>
      </w:r>
    </w:p>
    <w:bookmarkEnd w:id="79"/>
    <w:bookmarkStart w:name="z86" w:id="80"/>
    <w:p>
      <w:pPr>
        <w:spacing w:after="0"/>
        <w:ind w:left="0"/>
        <w:jc w:val="both"/>
      </w:pPr>
      <w:r>
        <w:rPr>
          <w:rFonts w:ascii="Times New Roman"/>
          <w:b w:val="false"/>
          <w:i w:val="false"/>
          <w:color w:val="000000"/>
          <w:sz w:val="28"/>
        </w:rPr>
        <w:t>
      по массе (mг, кг):</w:t>
      </w:r>
    </w:p>
    <w:bookmarkEnd w:id="80"/>
    <w:bookmarkStart w:name="z87" w:id="81"/>
    <w:p>
      <w:pPr>
        <w:spacing w:after="0"/>
        <w:ind w:left="0"/>
        <w:jc w:val="both"/>
      </w:pPr>
      <w:r>
        <w:rPr>
          <w:rFonts w:ascii="Times New Roman"/>
          <w:b w:val="false"/>
          <w:i w:val="false"/>
          <w:color w:val="000000"/>
          <w:sz w:val="28"/>
        </w:rPr>
        <w:t>
      mг = mссг x nд,</w:t>
      </w:r>
    </w:p>
    <w:bookmarkEnd w:id="81"/>
    <w:bookmarkStart w:name="z88" w:id="82"/>
    <w:p>
      <w:pPr>
        <w:spacing w:after="0"/>
        <w:ind w:left="0"/>
        <w:jc w:val="both"/>
      </w:pPr>
      <w:r>
        <w:rPr>
          <w:rFonts w:ascii="Times New Roman"/>
          <w:b w:val="false"/>
          <w:i w:val="false"/>
          <w:color w:val="000000"/>
          <w:sz w:val="28"/>
        </w:rPr>
        <w:t>
      где nд - число дней в году;</w:t>
      </w:r>
    </w:p>
    <w:bookmarkEnd w:id="82"/>
    <w:bookmarkStart w:name="z89" w:id="83"/>
    <w:p>
      <w:pPr>
        <w:spacing w:after="0"/>
        <w:ind w:left="0"/>
        <w:jc w:val="both"/>
      </w:pPr>
      <w:r>
        <w:rPr>
          <w:rFonts w:ascii="Times New Roman"/>
          <w:b w:val="false"/>
          <w:i w:val="false"/>
          <w:color w:val="000000"/>
          <w:sz w:val="28"/>
        </w:rPr>
        <w:t>
      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90"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1" w:id="85"/>
    <w:p>
      <w:pPr>
        <w:spacing w:after="0"/>
        <w:ind w:left="0"/>
        <w:jc w:val="both"/>
      </w:pPr>
      <w:r>
        <w:rPr>
          <w:rFonts w:ascii="Times New Roman"/>
          <w:b w:val="false"/>
          <w:i w:val="false"/>
          <w:color w:val="000000"/>
          <w:sz w:val="28"/>
        </w:rPr>
        <w:t>
      ср = m/V,</w:t>
      </w:r>
    </w:p>
    <w:bookmarkEnd w:id="85"/>
    <w:bookmarkStart w:name="z92"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3"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4" w:id="88"/>
    <w:p>
      <w:pPr>
        <w:spacing w:after="0"/>
        <w:ind w:left="0"/>
        <w:jc w:val="both"/>
      </w:pPr>
      <w:r>
        <w:rPr>
          <w:rFonts w:ascii="Times New Roman"/>
          <w:b w:val="false"/>
          <w:i w:val="false"/>
          <w:color w:val="000000"/>
          <w:sz w:val="28"/>
        </w:rPr>
        <w:t>
      по объему:</w:t>
      </w:r>
    </w:p>
    <w:bookmarkEnd w:id="88"/>
    <w:bookmarkStart w:name="z95" w:id="89"/>
    <w:p>
      <w:pPr>
        <w:spacing w:after="0"/>
        <w:ind w:left="0"/>
        <w:jc w:val="both"/>
      </w:pPr>
      <w:r>
        <w:rPr>
          <w:rFonts w:ascii="Times New Roman"/>
          <w:b w:val="false"/>
          <w:i w:val="false"/>
          <w:color w:val="000000"/>
          <w:sz w:val="28"/>
        </w:rPr>
        <w:t>
      kн = Vсс/Vг</w:t>
      </w:r>
    </w:p>
    <w:bookmarkEnd w:id="89"/>
    <w:bookmarkStart w:name="z96" w:id="90"/>
    <w:p>
      <w:pPr>
        <w:spacing w:after="0"/>
        <w:ind w:left="0"/>
        <w:jc w:val="both"/>
      </w:pPr>
      <w:r>
        <w:rPr>
          <w:rFonts w:ascii="Times New Roman"/>
          <w:b w:val="false"/>
          <w:i w:val="false"/>
          <w:color w:val="000000"/>
          <w:sz w:val="28"/>
        </w:rPr>
        <w:t>
      по массе:</w:t>
      </w:r>
    </w:p>
    <w:bookmarkEnd w:id="90"/>
    <w:bookmarkStart w:name="z97" w:id="91"/>
    <w:p>
      <w:pPr>
        <w:spacing w:after="0"/>
        <w:ind w:left="0"/>
        <w:jc w:val="both"/>
      </w:pPr>
      <w:r>
        <w:rPr>
          <w:rFonts w:ascii="Times New Roman"/>
          <w:b w:val="false"/>
          <w:i w:val="false"/>
          <w:color w:val="000000"/>
          <w:sz w:val="28"/>
        </w:rPr>
        <w:t>
      kн = mсс/mг</w:t>
      </w:r>
    </w:p>
    <w:bookmarkEnd w:id="91"/>
    <w:bookmarkStart w:name="z98"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99" w:id="93"/>
    <w:p>
      <w:pPr>
        <w:spacing w:after="0"/>
        <w:ind w:left="0"/>
        <w:jc w:val="both"/>
      </w:pPr>
      <w:r>
        <w:rPr>
          <w:rFonts w:ascii="Times New Roman"/>
          <w:b w:val="false"/>
          <w:i w:val="false"/>
          <w:color w:val="000000"/>
          <w:sz w:val="28"/>
        </w:rPr>
        <w:t>
      по объему:</w:t>
      </w:r>
    </w:p>
    <w:bookmarkEnd w:id="93"/>
    <w:bookmarkStart w:name="z100" w:id="94"/>
    <w:p>
      <w:pPr>
        <w:spacing w:after="0"/>
        <w:ind w:left="0"/>
        <w:jc w:val="both"/>
      </w:pPr>
      <w:r>
        <w:rPr>
          <w:rFonts w:ascii="Times New Roman"/>
          <w:b w:val="false"/>
          <w:i w:val="false"/>
          <w:color w:val="000000"/>
          <w:sz w:val="28"/>
        </w:rPr>
        <w:t>
      kсн = Vmax.сут/Vсс,</w:t>
      </w:r>
    </w:p>
    <w:bookmarkEnd w:id="94"/>
    <w:bookmarkStart w:name="z101" w:id="95"/>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по массе:</w:t>
      </w:r>
    </w:p>
    <w:bookmarkEnd w:id="96"/>
    <w:bookmarkStart w:name="z103" w:id="97"/>
    <w:p>
      <w:pPr>
        <w:spacing w:after="0"/>
        <w:ind w:left="0"/>
        <w:jc w:val="both"/>
      </w:pPr>
      <w:r>
        <w:rPr>
          <w:rFonts w:ascii="Times New Roman"/>
          <w:b w:val="false"/>
          <w:i w:val="false"/>
          <w:color w:val="000000"/>
          <w:sz w:val="28"/>
        </w:rPr>
        <w:t>
      kсн = mmax.сут/mсс,</w:t>
      </w:r>
    </w:p>
    <w:bookmarkEnd w:id="97"/>
    <w:bookmarkStart w:name="z104"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5" w:id="99"/>
    <w:p>
      <w:pPr>
        <w:spacing w:after="0"/>
        <w:ind w:left="0"/>
        <w:jc w:val="both"/>
      </w:pPr>
      <w:r>
        <w:rPr>
          <w:rFonts w:ascii="Times New Roman"/>
          <w:b w:val="false"/>
          <w:i w:val="false"/>
          <w:color w:val="000000"/>
          <w:sz w:val="28"/>
        </w:rPr>
        <w:t>
      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городу Балхаш</w:t>
            </w:r>
          </w:p>
        </w:tc>
      </w:tr>
    </w:tbl>
    <w:bookmarkStart w:name="z107"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p>
      <w:pPr>
        <w:spacing w:after="0"/>
        <w:ind w:left="0"/>
        <w:jc w:val="both"/>
      </w:pPr>
      <w:r>
        <w:rPr>
          <w:rFonts w:ascii="Times New Roman"/>
          <w:b w:val="false"/>
          <w:i w:val="false"/>
          <w:color w:val="ff0000"/>
          <w:sz w:val="28"/>
        </w:rPr>
        <w:t xml:space="preserve">
      Сноска. Приложеие 1 изложено в новой редакции на казахском языке, текст на русском языке не меняется постановлением акимата города Балхаш Карагандинской области от 08.06.2023 </w:t>
      </w:r>
      <w:r>
        <w:rPr>
          <w:rFonts w:ascii="Times New Roman"/>
          <w:b w:val="false"/>
          <w:i w:val="false"/>
          <w:color w:val="ff0000"/>
          <w:sz w:val="28"/>
        </w:rPr>
        <w:t>№ 26/20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 коммунальных отходов по</w:t>
            </w:r>
            <w:r>
              <w:br/>
            </w:r>
            <w:r>
              <w:rPr>
                <w:rFonts w:ascii="Times New Roman"/>
                <w:b w:val="false"/>
                <w:i w:val="false"/>
                <w:color w:val="000000"/>
                <w:sz w:val="20"/>
              </w:rPr>
              <w:t>городу Балхаш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1" w:id="102"/>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2"/>
    <w:bookmarkStart w:name="z112" w:id="103"/>
    <w:p>
      <w:pPr>
        <w:spacing w:after="0"/>
        <w:ind w:left="0"/>
        <w:jc w:val="both"/>
      </w:pPr>
      <w:r>
        <w:rPr>
          <w:rFonts w:ascii="Times New Roman"/>
          <w:b w:val="false"/>
          <w:i w:val="false"/>
          <w:color w:val="000000"/>
          <w:sz w:val="28"/>
        </w:rPr>
        <w:t>
      1. Адрес ____________________________________________________________</w:t>
      </w:r>
    </w:p>
    <w:bookmarkEnd w:id="103"/>
    <w:bookmarkStart w:name="z113" w:id="104"/>
    <w:p>
      <w:pPr>
        <w:spacing w:after="0"/>
        <w:ind w:left="0"/>
        <w:jc w:val="both"/>
      </w:pPr>
      <w:r>
        <w:rPr>
          <w:rFonts w:ascii="Times New Roman"/>
          <w:b w:val="false"/>
          <w:i w:val="false"/>
          <w:color w:val="000000"/>
          <w:sz w:val="28"/>
        </w:rPr>
        <w:t>
      2. Этажность ________________________________________________________</w:t>
      </w:r>
    </w:p>
    <w:bookmarkEnd w:id="104"/>
    <w:bookmarkStart w:name="z114" w:id="105"/>
    <w:p>
      <w:pPr>
        <w:spacing w:after="0"/>
        <w:ind w:left="0"/>
        <w:jc w:val="both"/>
      </w:pPr>
      <w:r>
        <w:rPr>
          <w:rFonts w:ascii="Times New Roman"/>
          <w:b w:val="false"/>
          <w:i w:val="false"/>
          <w:color w:val="000000"/>
          <w:sz w:val="28"/>
        </w:rPr>
        <w:t>
      3. Номер домовладения _______________________________________________</w:t>
      </w:r>
    </w:p>
    <w:bookmarkEnd w:id="105"/>
    <w:bookmarkStart w:name="z115" w:id="106"/>
    <w:p>
      <w:pPr>
        <w:spacing w:after="0"/>
        <w:ind w:left="0"/>
        <w:jc w:val="both"/>
      </w:pPr>
      <w:r>
        <w:rPr>
          <w:rFonts w:ascii="Times New Roman"/>
          <w:b w:val="false"/>
          <w:i w:val="false"/>
          <w:color w:val="000000"/>
          <w:sz w:val="28"/>
        </w:rPr>
        <w:t>
      4. Количество проживающих, чел. ______________________________________</w:t>
      </w:r>
    </w:p>
    <w:bookmarkEnd w:id="106"/>
    <w:bookmarkStart w:name="z116" w:id="107"/>
    <w:p>
      <w:pPr>
        <w:spacing w:after="0"/>
        <w:ind w:left="0"/>
        <w:jc w:val="both"/>
      </w:pPr>
      <w:r>
        <w:rPr>
          <w:rFonts w:ascii="Times New Roman"/>
          <w:b w:val="false"/>
          <w:i w:val="false"/>
          <w:color w:val="000000"/>
          <w:sz w:val="28"/>
        </w:rPr>
        <w:t>
      5. Уровень благоустройства: ___________________________________________</w:t>
      </w:r>
    </w:p>
    <w:bookmarkEnd w:id="107"/>
    <w:bookmarkStart w:name="z117" w:id="108"/>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8"/>
    <w:bookmarkStart w:name="z118" w:id="109"/>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9"/>
    <w:bookmarkStart w:name="z119" w:id="110"/>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0"/>
    <w:bookmarkStart w:name="z120" w:id="111"/>
    <w:p>
      <w:pPr>
        <w:spacing w:after="0"/>
        <w:ind w:left="0"/>
        <w:jc w:val="both"/>
      </w:pPr>
      <w:r>
        <w:rPr>
          <w:rFonts w:ascii="Times New Roman"/>
          <w:b w:val="false"/>
          <w:i w:val="false"/>
          <w:color w:val="000000"/>
          <w:sz w:val="28"/>
        </w:rPr>
        <w:t>
      г) наличие мусоропровода _____________________________________________</w:t>
      </w:r>
    </w:p>
    <w:bookmarkEnd w:id="111"/>
    <w:bookmarkStart w:name="z121" w:id="112"/>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w:t>
      </w:r>
    </w:p>
    <w:bookmarkEnd w:id="112"/>
    <w:bookmarkStart w:name="z122" w:id="113"/>
    <w:p>
      <w:pPr>
        <w:spacing w:after="0"/>
        <w:ind w:left="0"/>
        <w:jc w:val="both"/>
      </w:pPr>
      <w:r>
        <w:rPr>
          <w:rFonts w:ascii="Times New Roman"/>
          <w:b w:val="false"/>
          <w:i w:val="false"/>
          <w:color w:val="000000"/>
          <w:sz w:val="28"/>
        </w:rPr>
        <w:t>
      под зелеными насаждениями ___________________________________________</w:t>
      </w:r>
    </w:p>
    <w:bookmarkEnd w:id="113"/>
    <w:bookmarkStart w:name="z123" w:id="114"/>
    <w:p>
      <w:pPr>
        <w:spacing w:after="0"/>
        <w:ind w:left="0"/>
        <w:jc w:val="both"/>
      </w:pPr>
      <w:r>
        <w:rPr>
          <w:rFonts w:ascii="Times New Roman"/>
          <w:b w:val="false"/>
          <w:i w:val="false"/>
          <w:color w:val="000000"/>
          <w:sz w:val="28"/>
        </w:rPr>
        <w:t>
      под твердым покрытием ______________________________________________</w:t>
      </w:r>
    </w:p>
    <w:bookmarkEnd w:id="114"/>
    <w:bookmarkStart w:name="z124" w:id="115"/>
    <w:p>
      <w:pPr>
        <w:spacing w:after="0"/>
        <w:ind w:left="0"/>
        <w:jc w:val="both"/>
      </w:pPr>
      <w:r>
        <w:rPr>
          <w:rFonts w:ascii="Times New Roman"/>
          <w:b w:val="false"/>
          <w:i w:val="false"/>
          <w:color w:val="000000"/>
          <w:sz w:val="28"/>
        </w:rPr>
        <w:t>
      из них тротуары _____________________________________________________</w:t>
      </w:r>
    </w:p>
    <w:bookmarkEnd w:id="115"/>
    <w:bookmarkStart w:name="z125" w:id="116"/>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6"/>
    <w:bookmarkStart w:name="z126" w:id="117"/>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7"/>
    <w:bookmarkStart w:name="z127"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8"/>
    <w:bookmarkStart w:name="z128" w:id="119"/>
    <w:p>
      <w:pPr>
        <w:spacing w:after="0"/>
        <w:ind w:left="0"/>
        <w:jc w:val="both"/>
      </w:pPr>
      <w:r>
        <w:rPr>
          <w:rFonts w:ascii="Times New Roman"/>
          <w:b w:val="false"/>
          <w:i w:val="false"/>
          <w:color w:val="000000"/>
          <w:sz w:val="28"/>
        </w:rPr>
        <w:t>
      _____________________________________________________</w:t>
      </w:r>
    </w:p>
    <w:bookmarkEnd w:id="119"/>
    <w:bookmarkStart w:name="z129" w:id="120"/>
    <w:p>
      <w:pPr>
        <w:spacing w:after="0"/>
        <w:ind w:left="0"/>
        <w:jc w:val="both"/>
      </w:pPr>
      <w:r>
        <w:rPr>
          <w:rFonts w:ascii="Times New Roman"/>
          <w:b w:val="false"/>
          <w:i w:val="false"/>
          <w:color w:val="000000"/>
          <w:sz w:val="28"/>
        </w:rPr>
        <w:t>
      9. Периодичность вывоза вторсырья ____________________________________</w:t>
      </w:r>
    </w:p>
    <w:bookmarkEnd w:id="120"/>
    <w:bookmarkStart w:name="z130" w:id="121"/>
    <w:p>
      <w:pPr>
        <w:spacing w:after="0"/>
        <w:ind w:left="0"/>
        <w:jc w:val="both"/>
      </w:pPr>
      <w:r>
        <w:rPr>
          <w:rFonts w:ascii="Times New Roman"/>
          <w:b w:val="false"/>
          <w:i w:val="false"/>
          <w:color w:val="000000"/>
          <w:sz w:val="28"/>
        </w:rPr>
        <w:t>
      __________________________________________________________________</w:t>
      </w:r>
    </w:p>
    <w:bookmarkEnd w:id="121"/>
    <w:bookmarkStart w:name="z131" w:id="122"/>
    <w:p>
      <w:pPr>
        <w:spacing w:after="0"/>
        <w:ind w:left="0"/>
        <w:jc w:val="both"/>
      </w:pPr>
      <w:r>
        <w:rPr>
          <w:rFonts w:ascii="Times New Roman"/>
          <w:b w:val="false"/>
          <w:i w:val="false"/>
          <w:color w:val="000000"/>
          <w:sz w:val="28"/>
        </w:rPr>
        <w:t>
      10. Периодичность вывоза пищевых отходов _____________________________</w:t>
      </w:r>
    </w:p>
    <w:bookmarkEnd w:id="122"/>
    <w:bookmarkStart w:name="z132"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33"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4"/>
    <w:bookmarkStart w:name="z134"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Подписи:</w:t>
      </w:r>
    </w:p>
    <w:bookmarkEnd w:id="126"/>
    <w:bookmarkStart w:name="z136" w:id="127"/>
    <w:p>
      <w:pPr>
        <w:spacing w:after="0"/>
        <w:ind w:left="0"/>
        <w:jc w:val="both"/>
      </w:pPr>
      <w:r>
        <w:rPr>
          <w:rFonts w:ascii="Times New Roman"/>
          <w:b w:val="false"/>
          <w:i w:val="false"/>
          <w:color w:val="000000"/>
          <w:sz w:val="28"/>
        </w:rPr>
        <w:t>
      Ф.И.О.(при его наличии), должность</w:t>
      </w:r>
    </w:p>
    <w:bookmarkEnd w:id="127"/>
    <w:bookmarkStart w:name="z137" w:id="128"/>
    <w:p>
      <w:pPr>
        <w:spacing w:after="0"/>
        <w:ind w:left="0"/>
        <w:jc w:val="both"/>
      </w:pPr>
      <w:r>
        <w:rPr>
          <w:rFonts w:ascii="Times New Roman"/>
          <w:b w:val="false"/>
          <w:i w:val="false"/>
          <w:color w:val="000000"/>
          <w:sz w:val="28"/>
        </w:rPr>
        <w:t>
      Форма</w:t>
      </w:r>
    </w:p>
    <w:bookmarkEnd w:id="128"/>
    <w:bookmarkStart w:name="z138" w:id="129"/>
    <w:p>
      <w:pPr>
        <w:spacing w:after="0"/>
        <w:ind w:left="0"/>
        <w:jc w:val="left"/>
      </w:pPr>
      <w:r>
        <w:rPr>
          <w:rFonts w:ascii="Times New Roman"/>
          <w:b/>
          <w:i w:val="false"/>
          <w:color w:val="000000"/>
        </w:rPr>
        <w:t xml:space="preserve"> Коммунальный паспорт объектов нежилых помещений</w:t>
      </w:r>
    </w:p>
    <w:bookmarkEnd w:id="129"/>
    <w:bookmarkStart w:name="z139" w:id="130"/>
    <w:p>
      <w:pPr>
        <w:spacing w:after="0"/>
        <w:ind w:left="0"/>
        <w:jc w:val="both"/>
      </w:pPr>
      <w:r>
        <w:rPr>
          <w:rFonts w:ascii="Times New Roman"/>
          <w:b w:val="false"/>
          <w:i w:val="false"/>
          <w:color w:val="000000"/>
          <w:sz w:val="28"/>
        </w:rPr>
        <w:t>
      Населенный пункт, район, область ____________________________________</w:t>
      </w:r>
    </w:p>
    <w:bookmarkEnd w:id="130"/>
    <w:bookmarkStart w:name="z140" w:id="131"/>
    <w:p>
      <w:pPr>
        <w:spacing w:after="0"/>
        <w:ind w:left="0"/>
        <w:jc w:val="both"/>
      </w:pPr>
      <w:r>
        <w:rPr>
          <w:rFonts w:ascii="Times New Roman"/>
          <w:b w:val="false"/>
          <w:i w:val="false"/>
          <w:color w:val="000000"/>
          <w:sz w:val="28"/>
        </w:rPr>
        <w:t>
      1. Наименование объекта ____________________________________________</w:t>
      </w:r>
    </w:p>
    <w:bookmarkEnd w:id="131"/>
    <w:bookmarkStart w:name="z141" w:id="132"/>
    <w:p>
      <w:pPr>
        <w:spacing w:after="0"/>
        <w:ind w:left="0"/>
        <w:jc w:val="both"/>
      </w:pPr>
      <w:r>
        <w:rPr>
          <w:rFonts w:ascii="Times New Roman"/>
          <w:b w:val="false"/>
          <w:i w:val="false"/>
          <w:color w:val="000000"/>
          <w:sz w:val="28"/>
        </w:rPr>
        <w:t>
      2. Адрес ___________________________________________________________</w:t>
      </w:r>
    </w:p>
    <w:bookmarkEnd w:id="132"/>
    <w:bookmarkStart w:name="z142" w:id="13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w:t>
      </w:r>
    </w:p>
    <w:bookmarkEnd w:id="133"/>
    <w:bookmarkStart w:name="z143"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44" w:id="135"/>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5"/>
    <w:bookmarkStart w:name="z145" w:id="136"/>
    <w:p>
      <w:pPr>
        <w:spacing w:after="0"/>
        <w:ind w:left="0"/>
        <w:jc w:val="both"/>
      </w:pPr>
      <w:r>
        <w:rPr>
          <w:rFonts w:ascii="Times New Roman"/>
          <w:b w:val="false"/>
          <w:i w:val="false"/>
          <w:color w:val="000000"/>
          <w:sz w:val="28"/>
        </w:rPr>
        <w:t>
      5. Пропускная способность в сутки:</w:t>
      </w:r>
    </w:p>
    <w:bookmarkEnd w:id="136"/>
    <w:bookmarkStart w:name="z146" w:id="137"/>
    <w:p>
      <w:pPr>
        <w:spacing w:after="0"/>
        <w:ind w:left="0"/>
        <w:jc w:val="both"/>
      </w:pPr>
      <w:r>
        <w:rPr>
          <w:rFonts w:ascii="Times New Roman"/>
          <w:b w:val="false"/>
          <w:i w:val="false"/>
          <w:color w:val="000000"/>
          <w:sz w:val="28"/>
        </w:rPr>
        <w:t>
      для зрелищных предприятий (число мест) ________________________</w:t>
      </w:r>
    </w:p>
    <w:bookmarkEnd w:id="137"/>
    <w:bookmarkStart w:name="z147" w:id="138"/>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8"/>
    <w:bookmarkStart w:name="z148" w:id="139"/>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9"/>
    <w:bookmarkStart w:name="z149" w:id="140"/>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w:t>
      </w:r>
    </w:p>
    <w:bookmarkEnd w:id="140"/>
    <w:bookmarkStart w:name="z150" w:id="141"/>
    <w:p>
      <w:pPr>
        <w:spacing w:after="0"/>
        <w:ind w:left="0"/>
        <w:jc w:val="both"/>
      </w:pPr>
      <w:r>
        <w:rPr>
          <w:rFonts w:ascii="Times New Roman"/>
          <w:b w:val="false"/>
          <w:i w:val="false"/>
          <w:color w:val="000000"/>
          <w:sz w:val="28"/>
        </w:rPr>
        <w:t>
      торговая___________________________________________________________</w:t>
      </w:r>
    </w:p>
    <w:bookmarkEnd w:id="141"/>
    <w:bookmarkStart w:name="z151" w:id="142"/>
    <w:p>
      <w:pPr>
        <w:spacing w:after="0"/>
        <w:ind w:left="0"/>
        <w:jc w:val="both"/>
      </w:pPr>
      <w:r>
        <w:rPr>
          <w:rFonts w:ascii="Times New Roman"/>
          <w:b w:val="false"/>
          <w:i w:val="false"/>
          <w:color w:val="000000"/>
          <w:sz w:val="28"/>
        </w:rPr>
        <w:t>
      складская и подсобная ______________________________________________</w:t>
      </w:r>
    </w:p>
    <w:bookmarkEnd w:id="142"/>
    <w:bookmarkStart w:name="z152" w:id="143"/>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bookmarkEnd w:id="143"/>
    <w:bookmarkStart w:name="z153" w:id="144"/>
    <w:p>
      <w:pPr>
        <w:spacing w:after="0"/>
        <w:ind w:left="0"/>
        <w:jc w:val="both"/>
      </w:pPr>
      <w:r>
        <w:rPr>
          <w:rFonts w:ascii="Times New Roman"/>
          <w:b w:val="false"/>
          <w:i w:val="false"/>
          <w:color w:val="000000"/>
          <w:sz w:val="28"/>
        </w:rPr>
        <w:t>
      под зелеными насаждениями _________________________________________</w:t>
      </w:r>
    </w:p>
    <w:bookmarkEnd w:id="144"/>
    <w:bookmarkStart w:name="z154" w:id="145"/>
    <w:p>
      <w:pPr>
        <w:spacing w:after="0"/>
        <w:ind w:left="0"/>
        <w:jc w:val="both"/>
      </w:pPr>
      <w:r>
        <w:rPr>
          <w:rFonts w:ascii="Times New Roman"/>
          <w:b w:val="false"/>
          <w:i w:val="false"/>
          <w:color w:val="000000"/>
          <w:sz w:val="28"/>
        </w:rPr>
        <w:t>
      под твердым покрытием _____________________________________________</w:t>
      </w:r>
    </w:p>
    <w:bookmarkEnd w:id="145"/>
    <w:bookmarkStart w:name="z155" w:id="146"/>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6"/>
    <w:bookmarkStart w:name="z156" w:id="147"/>
    <w:p>
      <w:pPr>
        <w:spacing w:after="0"/>
        <w:ind w:left="0"/>
        <w:jc w:val="both"/>
      </w:pPr>
      <w:r>
        <w:rPr>
          <w:rFonts w:ascii="Times New Roman"/>
          <w:b w:val="false"/>
          <w:i w:val="false"/>
          <w:color w:val="000000"/>
          <w:sz w:val="28"/>
        </w:rPr>
        <w:t>
      10. Периодичность вывоза отходов ____________________________________</w:t>
      </w:r>
    </w:p>
    <w:bookmarkEnd w:id="147"/>
    <w:bookmarkStart w:name="z157" w:id="148"/>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8"/>
    <w:bookmarkStart w:name="z158" w:id="149"/>
    <w:p>
      <w:pPr>
        <w:spacing w:after="0"/>
        <w:ind w:left="0"/>
        <w:jc w:val="both"/>
      </w:pPr>
      <w:r>
        <w:rPr>
          <w:rFonts w:ascii="Times New Roman"/>
          <w:b w:val="false"/>
          <w:i w:val="false"/>
          <w:color w:val="000000"/>
          <w:sz w:val="28"/>
        </w:rPr>
        <w:t>
      ___________________________________________________</w:t>
      </w:r>
    </w:p>
    <w:bookmarkEnd w:id="149"/>
    <w:bookmarkStart w:name="z159" w:id="150"/>
    <w:p>
      <w:pPr>
        <w:spacing w:after="0"/>
        <w:ind w:left="0"/>
        <w:jc w:val="both"/>
      </w:pPr>
      <w:r>
        <w:rPr>
          <w:rFonts w:ascii="Times New Roman"/>
          <w:b w:val="false"/>
          <w:i w:val="false"/>
          <w:color w:val="000000"/>
          <w:sz w:val="28"/>
        </w:rPr>
        <w:t>
      12. Периодичность вывоза вторсырья __________________________________</w:t>
      </w:r>
    </w:p>
    <w:bookmarkEnd w:id="150"/>
    <w:bookmarkStart w:name="z160" w:id="151"/>
    <w:p>
      <w:pPr>
        <w:spacing w:after="0"/>
        <w:ind w:left="0"/>
        <w:jc w:val="both"/>
      </w:pPr>
      <w:r>
        <w:rPr>
          <w:rFonts w:ascii="Times New Roman"/>
          <w:b w:val="false"/>
          <w:i w:val="false"/>
          <w:color w:val="000000"/>
          <w:sz w:val="28"/>
        </w:rPr>
        <w:t>
      ___________________________________________________________________</w:t>
      </w:r>
    </w:p>
    <w:bookmarkEnd w:id="151"/>
    <w:bookmarkStart w:name="z161" w:id="152"/>
    <w:p>
      <w:pPr>
        <w:spacing w:after="0"/>
        <w:ind w:left="0"/>
        <w:jc w:val="both"/>
      </w:pPr>
      <w:r>
        <w:rPr>
          <w:rFonts w:ascii="Times New Roman"/>
          <w:b w:val="false"/>
          <w:i w:val="false"/>
          <w:color w:val="000000"/>
          <w:sz w:val="28"/>
        </w:rPr>
        <w:t>
      13. Периодичность вывоза пищевых отходов ____________________________</w:t>
      </w:r>
    </w:p>
    <w:bookmarkEnd w:id="152"/>
    <w:bookmarkStart w:name="z162" w:id="153"/>
    <w:p>
      <w:pPr>
        <w:spacing w:after="0"/>
        <w:ind w:left="0"/>
        <w:jc w:val="both"/>
      </w:pPr>
      <w:r>
        <w:rPr>
          <w:rFonts w:ascii="Times New Roman"/>
          <w:b w:val="false"/>
          <w:i w:val="false"/>
          <w:color w:val="000000"/>
          <w:sz w:val="28"/>
        </w:rPr>
        <w:t>
      ___________________________________________________________________</w:t>
      </w:r>
    </w:p>
    <w:bookmarkEnd w:id="153"/>
    <w:bookmarkStart w:name="z163" w:id="15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54"/>
    <w:bookmarkStart w:name="z164" w:id="155"/>
    <w:p>
      <w:pPr>
        <w:spacing w:after="0"/>
        <w:ind w:left="0"/>
        <w:jc w:val="both"/>
      </w:pPr>
      <w:r>
        <w:rPr>
          <w:rFonts w:ascii="Times New Roman"/>
          <w:b w:val="false"/>
          <w:i w:val="false"/>
          <w:color w:val="000000"/>
          <w:sz w:val="28"/>
        </w:rPr>
        <w:t>
      ____________________________________________</w:t>
      </w:r>
    </w:p>
    <w:bookmarkEnd w:id="155"/>
    <w:bookmarkStart w:name="z165" w:id="156"/>
    <w:p>
      <w:pPr>
        <w:spacing w:after="0"/>
        <w:ind w:left="0"/>
        <w:jc w:val="both"/>
      </w:pPr>
      <w:r>
        <w:rPr>
          <w:rFonts w:ascii="Times New Roman"/>
          <w:b w:val="false"/>
          <w:i w:val="false"/>
          <w:color w:val="000000"/>
          <w:sz w:val="28"/>
        </w:rPr>
        <w:t>
      Подписи:</w:t>
      </w:r>
    </w:p>
    <w:bookmarkEnd w:id="156"/>
    <w:bookmarkStart w:name="z166" w:id="157"/>
    <w:p>
      <w:pPr>
        <w:spacing w:after="0"/>
        <w:ind w:left="0"/>
        <w:jc w:val="both"/>
      </w:pPr>
      <w:r>
        <w:rPr>
          <w:rFonts w:ascii="Times New Roman"/>
          <w:b w:val="false"/>
          <w:i w:val="false"/>
          <w:color w:val="000000"/>
          <w:sz w:val="28"/>
        </w:rPr>
        <w:t>
       Ф.И.О.(при его наличии), должность</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городу Балхаш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58"/>
    <w:p>
      <w:pPr>
        <w:spacing w:after="0"/>
        <w:ind w:left="0"/>
        <w:jc w:val="left"/>
      </w:pPr>
      <w:r>
        <w:rPr>
          <w:rFonts w:ascii="Times New Roman"/>
          <w:b/>
          <w:i w:val="false"/>
          <w:color w:val="000000"/>
        </w:rPr>
        <w:t xml:space="preserve"> Бланк первичных записей</w:t>
      </w:r>
    </w:p>
    <w:bookmarkEnd w:id="158"/>
    <w:bookmarkStart w:name="z170" w:id="159"/>
    <w:p>
      <w:pPr>
        <w:spacing w:after="0"/>
        <w:ind w:left="0"/>
        <w:jc w:val="both"/>
      </w:pPr>
      <w:r>
        <w:rPr>
          <w:rFonts w:ascii="Times New Roman"/>
          <w:b w:val="false"/>
          <w:i w:val="false"/>
          <w:color w:val="000000"/>
          <w:sz w:val="28"/>
        </w:rPr>
        <w:t>
      _________________ (дата) по объекту</w:t>
      </w:r>
    </w:p>
    <w:bookmarkEnd w:id="159"/>
    <w:bookmarkStart w:name="z171" w:id="160"/>
    <w:p>
      <w:pPr>
        <w:spacing w:after="0"/>
        <w:ind w:left="0"/>
        <w:jc w:val="both"/>
      </w:pPr>
      <w:r>
        <w:rPr>
          <w:rFonts w:ascii="Times New Roman"/>
          <w:b w:val="false"/>
          <w:i w:val="false"/>
          <w:color w:val="000000"/>
          <w:sz w:val="28"/>
        </w:rPr>
        <w:t>
      _________________________________________________________</w:t>
      </w:r>
    </w:p>
    <w:bookmarkEnd w:id="160"/>
    <w:bookmarkStart w:name="z172" w:id="161"/>
    <w:p>
      <w:pPr>
        <w:spacing w:after="0"/>
        <w:ind w:left="0"/>
        <w:jc w:val="both"/>
      </w:pPr>
      <w:r>
        <w:rPr>
          <w:rFonts w:ascii="Times New Roman"/>
          <w:b w:val="false"/>
          <w:i w:val="false"/>
          <w:color w:val="000000"/>
          <w:sz w:val="28"/>
        </w:rPr>
        <w:t>
      (наименование, адрес)</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Балхаш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62"/>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2"/>
    <w:bookmarkStart w:name="z176" w:id="163"/>
    <w:p>
      <w:pPr>
        <w:spacing w:after="0"/>
        <w:ind w:left="0"/>
        <w:jc w:val="both"/>
      </w:pPr>
      <w:r>
        <w:rPr>
          <w:rFonts w:ascii="Times New Roman"/>
          <w:b w:val="false"/>
          <w:i w:val="false"/>
          <w:color w:val="000000"/>
          <w:sz w:val="28"/>
        </w:rPr>
        <w:t>
      Период с "____" по "____" ________________ месяца 20_____ года</w:t>
      </w:r>
    </w:p>
    <w:bookmarkEnd w:id="163"/>
    <w:bookmarkStart w:name="z177" w:id="164"/>
    <w:p>
      <w:pPr>
        <w:spacing w:after="0"/>
        <w:ind w:left="0"/>
        <w:jc w:val="both"/>
      </w:pPr>
      <w:r>
        <w:rPr>
          <w:rFonts w:ascii="Times New Roman"/>
          <w:b w:val="false"/>
          <w:i w:val="false"/>
          <w:color w:val="000000"/>
          <w:sz w:val="28"/>
        </w:rPr>
        <w:t>
      Тип благоустройства 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5"/>
    <w:p>
      <w:pPr>
        <w:spacing w:after="0"/>
        <w:ind w:left="0"/>
        <w:jc w:val="both"/>
      </w:pPr>
      <w:r>
        <w:rPr>
          <w:rFonts w:ascii="Times New Roman"/>
          <w:b w:val="false"/>
          <w:i w:val="false"/>
          <w:color w:val="000000"/>
          <w:sz w:val="28"/>
        </w:rPr>
        <w:t>
      Подписи</w:t>
      </w:r>
    </w:p>
    <w:bookmarkEnd w:id="165"/>
    <w:bookmarkStart w:name="z179" w:id="166"/>
    <w:p>
      <w:pPr>
        <w:spacing w:after="0"/>
        <w:ind w:left="0"/>
        <w:jc w:val="both"/>
      </w:pPr>
      <w:r>
        <w:rPr>
          <w:rFonts w:ascii="Times New Roman"/>
          <w:b w:val="false"/>
          <w:i w:val="false"/>
          <w:color w:val="000000"/>
          <w:sz w:val="28"/>
        </w:rPr>
        <w:t>
      Ф.И.О.(при его наличии), должность</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 коммунальных отходов по</w:t>
            </w:r>
            <w:r>
              <w:br/>
            </w:r>
            <w:r>
              <w:rPr>
                <w:rFonts w:ascii="Times New Roman"/>
                <w:b w:val="false"/>
                <w:i w:val="false"/>
                <w:color w:val="000000"/>
                <w:sz w:val="20"/>
              </w:rPr>
              <w:t>городу Балхаш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67"/>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7"/>
    <w:bookmarkStart w:name="z183" w:id="168"/>
    <w:p>
      <w:pPr>
        <w:spacing w:after="0"/>
        <w:ind w:left="0"/>
        <w:jc w:val="both"/>
      </w:pPr>
      <w:r>
        <w:rPr>
          <w:rFonts w:ascii="Times New Roman"/>
          <w:b w:val="false"/>
          <w:i w:val="false"/>
          <w:color w:val="000000"/>
          <w:sz w:val="28"/>
        </w:rPr>
        <w:t>
      Тип благоустройства 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9"/>
    <w:p>
      <w:pPr>
        <w:spacing w:after="0"/>
        <w:ind w:left="0"/>
        <w:jc w:val="both"/>
      </w:pPr>
      <w:r>
        <w:rPr>
          <w:rFonts w:ascii="Times New Roman"/>
          <w:b w:val="false"/>
          <w:i w:val="false"/>
          <w:color w:val="000000"/>
          <w:sz w:val="28"/>
        </w:rPr>
        <w:t>
      Всего ___________</w:t>
      </w:r>
    </w:p>
    <w:bookmarkEnd w:id="169"/>
    <w:bookmarkStart w:name="z185" w:id="170"/>
    <w:p>
      <w:pPr>
        <w:spacing w:after="0"/>
        <w:ind w:left="0"/>
        <w:jc w:val="both"/>
      </w:pPr>
      <w:r>
        <w:rPr>
          <w:rFonts w:ascii="Times New Roman"/>
          <w:b w:val="false"/>
          <w:i w:val="false"/>
          <w:color w:val="000000"/>
          <w:sz w:val="28"/>
        </w:rPr>
        <w:t>
      Среднее за сутки_______________</w:t>
      </w:r>
    </w:p>
    <w:bookmarkEnd w:id="170"/>
    <w:bookmarkStart w:name="z186" w:id="171"/>
    <w:p>
      <w:pPr>
        <w:spacing w:after="0"/>
        <w:ind w:left="0"/>
        <w:jc w:val="both"/>
      </w:pPr>
      <w:r>
        <w:rPr>
          <w:rFonts w:ascii="Times New Roman"/>
          <w:b w:val="false"/>
          <w:i w:val="false"/>
          <w:color w:val="000000"/>
          <w:sz w:val="28"/>
        </w:rPr>
        <w:t>
      Подписи_____________</w:t>
      </w:r>
    </w:p>
    <w:bookmarkEnd w:id="171"/>
    <w:bookmarkStart w:name="z187" w:id="172"/>
    <w:p>
      <w:pPr>
        <w:spacing w:after="0"/>
        <w:ind w:left="0"/>
        <w:jc w:val="both"/>
      </w:pPr>
      <w:r>
        <w:rPr>
          <w:rFonts w:ascii="Times New Roman"/>
          <w:b w:val="false"/>
          <w:i w:val="false"/>
          <w:color w:val="000000"/>
          <w:sz w:val="28"/>
        </w:rPr>
        <w:t>
      Ф.И.О.(при его наличии), должность __________________________</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