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b6b8" w14:textId="41e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9/66 "О бюджете поселков Гулшат и Саяк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июля 2022 года № 14/116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№9/66 "О бюджете поселков Гулшат и Саяк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114 617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114 221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114 738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14/116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9/66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