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3b12" w14:textId="a9b3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"О бюджете поселка Жезказган на 2022-2024 годы" от 29 декабря 2021 года № 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24 января 2022 года № 163.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Сатпаевского городского маслихата "О бюджете поселка Жезказган на 2022 – 2024 годы" от 29 декабря 2021 года № 158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Жезказган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4 224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3 824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10 226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тенге, в том числе: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6 002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Сатпаевского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января 2022 года № 163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158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Жезказган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