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1a4b" w14:textId="7031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7 сессии Саранского городского маслихата от 23 декабря 2021 года № 83 "О бюджете поселка Актас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28 апреля 2022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23 декабря 2021 года № 83 "О бюджете поселка Актас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576 325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26 807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547 648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582 079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- 5 754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5 754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5 754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Саранского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83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