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84015" w14:textId="0e840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поселка Актас города Сарани Карагандинской области</w:t>
      </w:r>
    </w:p>
    <w:p>
      <w:pPr>
        <w:spacing w:after="0"/>
        <w:ind w:left="0"/>
        <w:jc w:val="both"/>
      </w:pPr>
      <w:r>
        <w:rPr>
          <w:rFonts w:ascii="Times New Roman"/>
          <w:b w:val="false"/>
          <w:i w:val="false"/>
          <w:color w:val="000000"/>
          <w:sz w:val="28"/>
        </w:rPr>
        <w:t>Решение Саранского городского маслихата Карагандинской области от 28 июля 2022 года № 153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от 23 января 2001 года,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30 сентября 2021 года "О внесении изменений и дополнений в приказ Министра национальной экономики Республики Казахстан от 7 августа 2017 года № 295 "Об утверждении Типового регламента собрания местного сообщества" Саранский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регламент собрания местного сообщества поселка Актас города Сарани Карагандинской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Саранского городского</w:t>
            </w:r>
            <w:r>
              <w:br/>
            </w:r>
            <w:r>
              <w:rPr>
                <w:rFonts w:ascii="Times New Roman"/>
                <w:b w:val="false"/>
                <w:i w:val="false"/>
                <w:color w:val="000000"/>
                <w:sz w:val="20"/>
              </w:rPr>
              <w:t>маслихата</w:t>
            </w:r>
            <w:r>
              <w:br/>
            </w:r>
            <w:r>
              <w:rPr>
                <w:rFonts w:ascii="Times New Roman"/>
                <w:b w:val="false"/>
                <w:i w:val="false"/>
                <w:color w:val="000000"/>
                <w:sz w:val="20"/>
              </w:rPr>
              <w:t>от 28 июля 2022 года №153</w:t>
            </w:r>
          </w:p>
        </w:tc>
      </w:tr>
    </w:tbl>
    <w:bookmarkStart w:name="z9" w:id="3"/>
    <w:p>
      <w:pPr>
        <w:spacing w:after="0"/>
        <w:ind w:left="0"/>
        <w:jc w:val="left"/>
      </w:pPr>
      <w:r>
        <w:rPr>
          <w:rFonts w:ascii="Times New Roman"/>
          <w:b/>
          <w:i w:val="false"/>
          <w:color w:val="000000"/>
        </w:rPr>
        <w:t xml:space="preserve"> Регламент собрания местного сообщества поселка Актас города Сарани Карагандинской области</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Настоящий регламент собрания местного сообщества поселка Актас города Сарани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w:t>
      </w:r>
    </w:p>
    <w:bookmarkEnd w:id="5"/>
    <w:bookmarkStart w:name="z12"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3"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4"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территории поселка Актас;</w:t>
      </w:r>
    </w:p>
    <w:bookmarkEnd w:id="8"/>
    <w:bookmarkStart w:name="z15" w:id="9"/>
    <w:p>
      <w:pPr>
        <w:spacing w:after="0"/>
        <w:ind w:left="0"/>
        <w:jc w:val="both"/>
      </w:pPr>
      <w:r>
        <w:rPr>
          <w:rFonts w:ascii="Times New Roman"/>
          <w:b w:val="false"/>
          <w:i w:val="false"/>
          <w:color w:val="000000"/>
          <w:sz w:val="28"/>
        </w:rPr>
        <w:t xml:space="preserve">
      3) вопросы местного значения – вопросы деятельности поселка Актас,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связано с обеспечением прав и законных интересов большинства жителей поселка Актас;</w:t>
      </w:r>
    </w:p>
    <w:bookmarkEnd w:id="9"/>
    <w:bookmarkStart w:name="z16" w:id="10"/>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w:t>
      </w:r>
    </w:p>
    <w:bookmarkEnd w:id="10"/>
    <w:bookmarkStart w:name="z17"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территории поселка Актас.</w:t>
      </w:r>
    </w:p>
    <w:bookmarkEnd w:id="11"/>
    <w:bookmarkStart w:name="z18" w:id="12"/>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2"/>
    <w:bookmarkStart w:name="z19" w:id="13"/>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определяется в зависимости от общей численности населения поселка Актас 5-10 членов собрания.</w:t>
      </w:r>
    </w:p>
    <w:bookmarkEnd w:id="13"/>
    <w:bookmarkStart w:name="z20" w:id="14"/>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4"/>
    <w:bookmarkStart w:name="z21" w:id="15"/>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5"/>
    <w:bookmarkStart w:name="z22" w:id="16"/>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6"/>
    <w:bookmarkStart w:name="z23" w:id="17"/>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7"/>
    <w:bookmarkStart w:name="z24" w:id="18"/>
    <w:p>
      <w:pPr>
        <w:spacing w:after="0"/>
        <w:ind w:left="0"/>
        <w:jc w:val="both"/>
      </w:pPr>
      <w:r>
        <w:rPr>
          <w:rFonts w:ascii="Times New Roman"/>
          <w:b w:val="false"/>
          <w:i w:val="false"/>
          <w:color w:val="000000"/>
          <w:sz w:val="28"/>
        </w:rPr>
        <w:t>
      согласование проекта бюджета поселка Актас и отчета об исполнении бюджета;</w:t>
      </w:r>
    </w:p>
    <w:bookmarkEnd w:id="18"/>
    <w:bookmarkStart w:name="z25" w:id="19"/>
    <w:p>
      <w:pPr>
        <w:spacing w:after="0"/>
        <w:ind w:left="0"/>
        <w:jc w:val="both"/>
      </w:pPr>
      <w:r>
        <w:rPr>
          <w:rFonts w:ascii="Times New Roman"/>
          <w:b w:val="false"/>
          <w:i w:val="false"/>
          <w:color w:val="000000"/>
          <w:sz w:val="28"/>
        </w:rPr>
        <w:t>
      согласование корректировки бюджета поселка Актас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городского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9"/>
    <w:bookmarkStart w:name="z26" w:id="20"/>
    <w:p>
      <w:pPr>
        <w:spacing w:after="0"/>
        <w:ind w:left="0"/>
        <w:jc w:val="both"/>
      </w:pPr>
      <w:r>
        <w:rPr>
          <w:rFonts w:ascii="Times New Roman"/>
          <w:b w:val="false"/>
          <w:i w:val="false"/>
          <w:color w:val="000000"/>
          <w:sz w:val="28"/>
        </w:rPr>
        <w:t>
      согласование решений аппарата поселка Актас по управлению коммунальной собственностью поселка (коммунальной собственностью местного самоуправления);</w:t>
      </w:r>
    </w:p>
    <w:bookmarkEnd w:id="20"/>
    <w:bookmarkStart w:name="z27" w:id="21"/>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поселка Актас;</w:t>
      </w:r>
    </w:p>
    <w:bookmarkEnd w:id="21"/>
    <w:bookmarkStart w:name="z28" w:id="22"/>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поселка Актас;</w:t>
      </w:r>
    </w:p>
    <w:bookmarkEnd w:id="22"/>
    <w:bookmarkStart w:name="z29" w:id="23"/>
    <w:p>
      <w:pPr>
        <w:spacing w:after="0"/>
        <w:ind w:left="0"/>
        <w:jc w:val="both"/>
      </w:pPr>
      <w:r>
        <w:rPr>
          <w:rFonts w:ascii="Times New Roman"/>
          <w:b w:val="false"/>
          <w:i w:val="false"/>
          <w:color w:val="000000"/>
          <w:sz w:val="28"/>
        </w:rPr>
        <w:t>
      согласование отчуждения коммунального имущества поселка Актас;</w:t>
      </w:r>
    </w:p>
    <w:bookmarkEnd w:id="23"/>
    <w:bookmarkStart w:name="z30" w:id="24"/>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4"/>
    <w:bookmarkStart w:name="z31" w:id="25"/>
    <w:p>
      <w:pPr>
        <w:spacing w:after="0"/>
        <w:ind w:left="0"/>
        <w:jc w:val="both"/>
      </w:pPr>
      <w:r>
        <w:rPr>
          <w:rFonts w:ascii="Times New Roman"/>
          <w:b w:val="false"/>
          <w:i w:val="false"/>
          <w:color w:val="000000"/>
          <w:sz w:val="28"/>
        </w:rPr>
        <w:t>
      согласование представленных акимом города Сарани кандидатур на должность акима поселка Актас для дальнейшего внесения в соответствующую городскую избирательную комиссию для регистрации в качестве кандидата в акимы поселка Актас;</w:t>
      </w:r>
    </w:p>
    <w:bookmarkEnd w:id="25"/>
    <w:bookmarkStart w:name="z32" w:id="26"/>
    <w:p>
      <w:pPr>
        <w:spacing w:after="0"/>
        <w:ind w:left="0"/>
        <w:jc w:val="both"/>
      </w:pPr>
      <w:r>
        <w:rPr>
          <w:rFonts w:ascii="Times New Roman"/>
          <w:b w:val="false"/>
          <w:i w:val="false"/>
          <w:color w:val="000000"/>
          <w:sz w:val="28"/>
        </w:rPr>
        <w:t>
      инициирование вопроса об освобождении от должности акима поселка Актас;</w:t>
      </w:r>
    </w:p>
    <w:bookmarkEnd w:id="26"/>
    <w:bookmarkStart w:name="z33" w:id="27"/>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7"/>
    <w:bookmarkStart w:name="z34" w:id="28"/>
    <w:p>
      <w:pPr>
        <w:spacing w:after="0"/>
        <w:ind w:left="0"/>
        <w:jc w:val="both"/>
      </w:pPr>
      <w:r>
        <w:rPr>
          <w:rFonts w:ascii="Times New Roman"/>
          <w:b w:val="false"/>
          <w:i w:val="false"/>
          <w:color w:val="000000"/>
          <w:sz w:val="28"/>
        </w:rPr>
        <w:t>
      другие текущие вопросы местного сообщества.</w:t>
      </w:r>
    </w:p>
    <w:bookmarkEnd w:id="28"/>
    <w:bookmarkStart w:name="z35" w:id="29"/>
    <w:p>
      <w:pPr>
        <w:spacing w:after="0"/>
        <w:ind w:left="0"/>
        <w:jc w:val="both"/>
      </w:pPr>
      <w:r>
        <w:rPr>
          <w:rFonts w:ascii="Times New Roman"/>
          <w:b w:val="false"/>
          <w:i w:val="false"/>
          <w:color w:val="000000"/>
          <w:sz w:val="28"/>
        </w:rPr>
        <w:t>
      5. Собрание созывается и проводится акимом поселка Актас самостоятельно либо по инициативе не менее десяти процентов членов собрания, но не реже одного раза в квартал.</w:t>
      </w:r>
    </w:p>
    <w:bookmarkEnd w:id="29"/>
    <w:bookmarkStart w:name="z36" w:id="30"/>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Актас с указанием повестки дня.</w:t>
      </w:r>
    </w:p>
    <w:bookmarkEnd w:id="30"/>
    <w:bookmarkStart w:name="z37" w:id="31"/>
    <w:p>
      <w:pPr>
        <w:spacing w:after="0"/>
        <w:ind w:left="0"/>
        <w:jc w:val="both"/>
      </w:pPr>
      <w:r>
        <w:rPr>
          <w:rFonts w:ascii="Times New Roman"/>
          <w:b w:val="false"/>
          <w:i w:val="false"/>
          <w:color w:val="000000"/>
          <w:sz w:val="28"/>
        </w:rPr>
        <w:t>
      Аким поселка Актас в течение трех рабочих дней рассматривает письменное обращение и принимает решение о созыве собрания с указанием места и времени созыва.</w:t>
      </w:r>
    </w:p>
    <w:bookmarkEnd w:id="31"/>
    <w:bookmarkStart w:name="z38" w:id="32"/>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путем вывешивания объявления в бумажном варианте о созыве собрания на информационных стендах, или методом обзвона по телефону, в том числе по сотовой связи, либо направления сообщения путем использования мессенджеров WhatsApp Instagram,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2"/>
    <w:bookmarkStart w:name="z39" w:id="33"/>
    <w:p>
      <w:pPr>
        <w:spacing w:after="0"/>
        <w:ind w:left="0"/>
        <w:jc w:val="both"/>
      </w:pPr>
      <w:r>
        <w:rPr>
          <w:rFonts w:ascii="Times New Roman"/>
          <w:b w:val="false"/>
          <w:i w:val="false"/>
          <w:color w:val="000000"/>
          <w:sz w:val="28"/>
        </w:rPr>
        <w:t>
      По вопросам, вносимым на рассмотрение собрания, аппарат акима поселка Актас не позднее, чем за пять календарных дней до созыва собрания представляет членам собрания и акиму поселка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3"/>
    <w:bookmarkStart w:name="z40" w:id="34"/>
    <w:p>
      <w:pPr>
        <w:spacing w:after="0"/>
        <w:ind w:left="0"/>
        <w:jc w:val="both"/>
      </w:pPr>
      <w:r>
        <w:rPr>
          <w:rFonts w:ascii="Times New Roman"/>
          <w:b w:val="false"/>
          <w:i w:val="false"/>
          <w:color w:val="000000"/>
          <w:sz w:val="28"/>
        </w:rPr>
        <w:t>
      7. Перед началом созыва собрания аппаратом акима Актас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4"/>
    <w:bookmarkStart w:name="z41" w:id="35"/>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5"/>
    <w:bookmarkStart w:name="z42" w:id="36"/>
    <w:p>
      <w:pPr>
        <w:spacing w:after="0"/>
        <w:ind w:left="0"/>
        <w:jc w:val="both"/>
      </w:pPr>
      <w:r>
        <w:rPr>
          <w:rFonts w:ascii="Times New Roman"/>
          <w:b w:val="false"/>
          <w:i w:val="false"/>
          <w:color w:val="000000"/>
          <w:sz w:val="28"/>
        </w:rPr>
        <w:t>
      8. Созыв собрания открывается акимом поселка Актас или уполномоченным им лицом.</w:t>
      </w:r>
    </w:p>
    <w:bookmarkEnd w:id="36"/>
    <w:bookmarkStart w:name="z43" w:id="37"/>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7"/>
    <w:bookmarkStart w:name="z44" w:id="38"/>
    <w:p>
      <w:pPr>
        <w:spacing w:after="0"/>
        <w:ind w:left="0"/>
        <w:jc w:val="both"/>
      </w:pPr>
      <w:r>
        <w:rPr>
          <w:rFonts w:ascii="Times New Roman"/>
          <w:b w:val="false"/>
          <w:i w:val="false"/>
          <w:color w:val="000000"/>
          <w:sz w:val="28"/>
        </w:rPr>
        <w:t>
      9. Повестка дня собрания формируется аппаратом акима поселка Актас на основе предложений, вносимых членами собрания, акимом соответствующей территории.</w:t>
      </w:r>
    </w:p>
    <w:bookmarkEnd w:id="38"/>
    <w:bookmarkStart w:name="z45" w:id="39"/>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9"/>
    <w:bookmarkStart w:name="z46" w:id="40"/>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0"/>
    <w:bookmarkStart w:name="z47" w:id="41"/>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1"/>
    <w:bookmarkStart w:name="z48" w:id="42"/>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2"/>
    <w:bookmarkStart w:name="z49" w:id="43"/>
    <w:p>
      <w:pPr>
        <w:spacing w:after="0"/>
        <w:ind w:left="0"/>
        <w:jc w:val="both"/>
      </w:pPr>
      <w:r>
        <w:rPr>
          <w:rFonts w:ascii="Times New Roman"/>
          <w:b w:val="false"/>
          <w:i w:val="false"/>
          <w:color w:val="000000"/>
          <w:sz w:val="28"/>
        </w:rPr>
        <w:t>
      10. На созыв собрания приглашаются представители аппарата акима города,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города Сарани, представители средств массовой информации и общественных объединений.</w:t>
      </w:r>
    </w:p>
    <w:bookmarkEnd w:id="43"/>
    <w:bookmarkStart w:name="z50" w:id="44"/>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4"/>
    <w:bookmarkStart w:name="z51" w:id="45"/>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5"/>
    <w:bookmarkStart w:name="z52" w:id="46"/>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6"/>
    <w:bookmarkStart w:name="z53" w:id="47"/>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7"/>
    <w:bookmarkStart w:name="z54" w:id="48"/>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8"/>
    <w:bookmarkStart w:name="z55" w:id="49"/>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49"/>
    <w:bookmarkStart w:name="z56" w:id="50"/>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0"/>
    <w:bookmarkStart w:name="z57" w:id="51"/>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1"/>
    <w:bookmarkStart w:name="z58" w:id="52"/>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2"/>
    <w:bookmarkStart w:name="z59" w:id="53"/>
    <w:p>
      <w:pPr>
        <w:spacing w:after="0"/>
        <w:ind w:left="0"/>
        <w:jc w:val="both"/>
      </w:pPr>
      <w:r>
        <w:rPr>
          <w:rFonts w:ascii="Times New Roman"/>
          <w:b w:val="false"/>
          <w:i w:val="false"/>
          <w:color w:val="000000"/>
          <w:sz w:val="28"/>
        </w:rPr>
        <w:t>
      1) дата и место проведения собрания;</w:t>
      </w:r>
    </w:p>
    <w:bookmarkEnd w:id="53"/>
    <w:bookmarkStart w:name="z60" w:id="54"/>
    <w:p>
      <w:pPr>
        <w:spacing w:after="0"/>
        <w:ind w:left="0"/>
        <w:jc w:val="both"/>
      </w:pPr>
      <w:r>
        <w:rPr>
          <w:rFonts w:ascii="Times New Roman"/>
          <w:b w:val="false"/>
          <w:i w:val="false"/>
          <w:color w:val="000000"/>
          <w:sz w:val="28"/>
        </w:rPr>
        <w:t>
      2) количество и список членов собрания;</w:t>
      </w:r>
    </w:p>
    <w:bookmarkEnd w:id="54"/>
    <w:bookmarkStart w:name="z61" w:id="55"/>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5"/>
    <w:bookmarkStart w:name="z62" w:id="56"/>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6"/>
    <w:bookmarkStart w:name="z63" w:id="57"/>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7"/>
    <w:bookmarkStart w:name="z64" w:id="58"/>
    <w:p>
      <w:pPr>
        <w:spacing w:after="0"/>
        <w:ind w:left="0"/>
        <w:jc w:val="both"/>
      </w:pPr>
      <w:r>
        <w:rPr>
          <w:rFonts w:ascii="Times New Roman"/>
          <w:b w:val="false"/>
          <w:i w:val="false"/>
          <w:color w:val="000000"/>
          <w:sz w:val="28"/>
        </w:rPr>
        <w:t>
      В течение двух рабочих дней со дня проведения собрания протокол подписывается председателем и секретарем собрания и передается акиму поселка Актас, за исключением случаев, когда протокол содержит решение собрания местного сообщества об инициировании вопроса о прекращении полномочий акима поселка Актас.</w:t>
      </w:r>
    </w:p>
    <w:bookmarkEnd w:id="58"/>
    <w:bookmarkStart w:name="z65" w:id="59"/>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поселка Актас подписывается председателем и секретарем собрания и в течение пяти рабочих дней передается на рассмотрения в Саранский городской маслихат.</w:t>
      </w:r>
    </w:p>
    <w:bookmarkEnd w:id="59"/>
    <w:bookmarkStart w:name="z66" w:id="60"/>
    <w:p>
      <w:pPr>
        <w:spacing w:after="0"/>
        <w:ind w:left="0"/>
        <w:jc w:val="both"/>
      </w:pPr>
      <w:r>
        <w:rPr>
          <w:rFonts w:ascii="Times New Roman"/>
          <w:b w:val="false"/>
          <w:i w:val="false"/>
          <w:color w:val="000000"/>
          <w:sz w:val="28"/>
        </w:rPr>
        <w:t>
      13. Решения, принятые собранием, рассматриваются акимом поселка Актас и доводятся аппаратом акима поселка до членов собрания в срок не более пяти рабочих дней.</w:t>
      </w:r>
    </w:p>
    <w:bookmarkEnd w:id="60"/>
    <w:bookmarkStart w:name="z67" w:id="61"/>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1"/>
    <w:bookmarkStart w:name="z68" w:id="62"/>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поселка, вопрос разрешается вышестоящим акимом.</w:t>
      </w:r>
    </w:p>
    <w:bookmarkEnd w:id="62"/>
    <w:bookmarkStart w:name="z69" w:id="63"/>
    <w:p>
      <w:pPr>
        <w:spacing w:after="0"/>
        <w:ind w:left="0"/>
        <w:jc w:val="both"/>
      </w:pPr>
      <w:r>
        <w:rPr>
          <w:rFonts w:ascii="Times New Roman"/>
          <w:b w:val="false"/>
          <w:i w:val="false"/>
          <w:color w:val="000000"/>
          <w:sz w:val="28"/>
        </w:rPr>
        <w:t>
      Аким поселка Актас, в течение двух рабочих дней, направляет в адрес вышестоящего акима города Сарани и городского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3"/>
    <w:bookmarkStart w:name="z70" w:id="64"/>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городского маслихата города Сарани вопросов, вызвавших несогласие между акимом поселка Актас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4"/>
    <w:bookmarkStart w:name="z71" w:id="65"/>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поселка Актас.</w:t>
      </w:r>
    </w:p>
    <w:bookmarkEnd w:id="65"/>
    <w:bookmarkStart w:name="z72" w:id="66"/>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поселка Актас через средства массовой информации или иными способами.</w:t>
      </w:r>
    </w:p>
    <w:bookmarkEnd w:id="66"/>
    <w:bookmarkStart w:name="z73" w:id="67"/>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7"/>
    <w:bookmarkStart w:name="z74" w:id="68"/>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68"/>
    <w:bookmarkStart w:name="z75" w:id="69"/>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города Сарани или вышестоящим руководителям должностных лиц ответственных за исполнение решений собрания.</w:t>
      </w:r>
    </w:p>
    <w:bookmarkEnd w:id="69"/>
    <w:bookmarkStart w:name="z76" w:id="70"/>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дисциплинарной ответственности должностных лиц перед акимом города Сарани или вышестоящим руководством соответствующих должностных лиц.</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