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f60" w14:textId="8447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мая 2022 года № 24/06.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города Шахтинска".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(Мусин Д.Б.):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Положения в территориальных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Шахтинска Мажитова Н.А.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города Шахтинска"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города Шахтинска" (далее - Отдел) является государственным органом Республики Казахстан, осуществляющим руководство в сферах земельных отношений, архитектуры и градостроительства в пределах административно-территориальных границ территории города Шахтинска.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Отдела: 101600, Республика Казахстан, Карагандинская область, город Шахтинск, улица Казахстанская, 101.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земельных отношений на территории города в целях обеспечения рационального использования и охраны земель;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архитектурной, градостроительной и строительной деятельности, осуществляемой в пределах установленных границ на подведомственной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в области земельных отношений, архитектуры и градостроительства;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качества оказываемых государственных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нормативной правовой базы, мониторинг и оценка качества оказываемых государственных услуг.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местных исполнительных органов, государственных и негосударственных учреждений, предприятий и других организаций, граждан, должностных лиц информацию, сведения и документацию, необходимую для выполнения своих функций и задач, создавать временные рабочие группы для выработки соответствующих предложений;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поручения, относящиеся к компетенции государственного учреждения "Отдел земельных отношений, архитектуры и градостроительства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Шахтинска",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об отмене решений акимата города Шахтинска, противоречащих земельному законодательству;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города Шахтинска предложения о прекращении права собственности и права землепользования на земельные участки по основаниям, предусмотренным законодательными актами.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повышение квалификации сотрудников по оказанию государственных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и регламентов государственных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перевода государственных услуг, входящих в компетенцию государственного учреждения "Отдел земельных отношений, архитектуры и градостроительства города Шахтинска" через Центры обслуживания населения, в установленном законом порядке;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информатизации, для проведения оценки качества оказания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по установлению публичных сервитутов для целей недропользования, связанных с государственным геологическим изучением недр и разведкой полезных ископаемых;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акимата города Шахтинска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66/08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 и программ, проектов и схем по рациональному использованию земель;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территорий населенных пунктов;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(конкурсов, аукционов);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городских программ, проектов и схем, затрагивающих вопросы использования и охраны земель;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города Шахтинска;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22)_проведение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постановлением акимата города Шахтинска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66/08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представление на утверждение городского маслихата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в городской маслихат предложений по установлению правил сохранения и содержания жилищного фонда, иных зданий и сооружений жилищно - 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информирование населения города о планируемой застройке либо иных градостроительных изменениях;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и реализация градостроительных проектов, проектов детальной планировки и застройки города и пригородной зоны;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установление публичных сервитутов;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учета актов приемки объектов в эксплуатацию, а также объектов (комплексов), вводимых в эксплуатацию; (ст.25 п.З, пп. 9 ЗРК "Об арх.)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предложений в местный исполнительный орган по размещению объектов и комплексов, а так же документов и рекомендаций к правовым актам, принимаемым акиматом города в области архитектуры и градостроительства, планировки, застройки, озеленения, размещения сооружений облегченного типа (торговые палатки, киоски, рекламные сооружения и другие объекты сервиса);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заключений по обращениям физических и юридических лиц о предоставлении земельных участков в строгом соответствии с действующим законодательством, Генеральным планом города Шахтинска и другой градостроительной документацией, несение ответственности за ненадлежащее исполнение функциональной обязанности;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работ по приемке и регистрации в установленном законодательством порядке объектов (комплексов), вводимых в эксплуатацию;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оказание содействия в работе государственных органов архитектурно- строительного контроля на территории города;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мероприятий в сфере присвоения порядковых номеров земельным участкам, зданиям (сооружениям) в соответствии с действующим законодательством и нормативными правовыми актами Республики Казахстан;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архитектурно-планировочного задания по заявлениям физических и юридических лиц в соответствии законодательством Республики Казахстан;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анализа цветового окружения города, размещения малых архитектурных форм, скульптурных композиций, элементов городского оформления, объектов стационарного размещения рекламы и внесение соответствующих предложений акиму города Шахтинска;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архитектурно - строительной документации, разрабатываемой всеми субъектами архитектурной, градостроительной и строительной деятельности для реализации на территории города Шахтинска в соответствии с законодательством Республики Казахстан;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выдает документы (справка) об отсутствии (сносе) объектов недвижимости по итогам постутилизации в соответствии законодательством Республики Казахстан;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выдает разрешение на изменение (реконструкция, перепланировка, переоборудование) существующих объектов;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государственных услуг;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законодательством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осуществляют прием и рассмотрение уведомлений о размещении наружной (визуальной) рекламы на открытом пространстве за пределами помещений в городе областного значения,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осуществляют в пределах своей компетенции государственный контроль за соблюдением законодательства Республики Казахстан о рекламе;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выявлять наружную (визуальную) рекламу, размещенную без уведомления, и объекты наружной (визуальной) рекламы, размещенные без согласия собственников зданий (сооружений), собственников жилых и нежилых помещений в жилом доме (жилом здании) или органа управления объектом кондоминиума, лиц, обладающих иными вещными правами на здания (сооружения).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 постановлением акимата города Шахтинска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66/08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акимом города Шахтинска.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координацию деятельности Отдела;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организацию работы с обращениями физических и юридических лиц, состояние приема, регистрации и учета;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 и иных организациях;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исполнение антикоррупционного законодательства;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счҰт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Отделом, относится к коммунальной собственности.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осуществляется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