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736d" w14:textId="91a7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жилищно-коммунального хозяйства, пассажирского транспорта и автомобильных дорог города Шахтинска"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 июня 2022 года № 29/12.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"Отдел жилищно-коммунального хозяйства, пассажирского транспорта и автомобильных дорог города Шахтинска",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Шахтинска Циолковскую Н.Ю.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Халтонов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жилищно-коммунального хозяйства, пассажирского транспорта и автомобильных дорог города Шахтинска"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 и автомобильных дорог города Шахтинска" (далее - государственное учреждение) является государственным органом Республики Казахстан, осуществляющим руководство в сфере жилищно-коммунального хозяйства, пассажирского транспорта и автомобильных дорог.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вступает в гражданско-правовые отношения от собственного имени.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утверждаются в соответствии с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индекс: 101600, Карагандинская область, город Шахтинск, пр. Абая Кунанбаева 101.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государственного учреждения.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государственного учреждения осуществляется из республиканского и местного бюджетов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 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 по реконструкции, ремонту и содержанию дорог местного уровня;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регулярных маршрутов городских автомобильных перевозок пассажиров и багажа;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вопросов благоустройства и внешнего оформления общественных мест города;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передачи в собственность граждан жилищ из коммунального жилищного фонда на условиях, предусмотренных законодательными актами Республики Казахстан, и в порядке, определяемом Правительством Республики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эксплуатации водопроводов, очистных сооружений, тепловых и электрических сетей и других объектов транспортной и инженерной инфраструктуры города;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проведения государственной политики в области энергосбережения и повышения энергоэффективности;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осуществление раздельного сбора коммунальных отходов;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перевозки пассажиров в соответствии с законодательством Республики Казахстан в сфере транспорта;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эксплуатации и содержания дорог города;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распределения и сохранения коммунального жилищного фонда;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сохранения коммунального жилищного фонда;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инвентаризации жилищного фонда.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государственных органов, организаций, финансируемых из государственного бюджета необходимую информацию, документы, иные материалы, устные и письменные объяснения от физических и юридических лиц по вопросам, отнесенным к компетенции государственного учреждения;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пользоваться всеми видами информационных данных, вести служебную переписку с государственными органами, организациями и негосударственными организациями всех форм собственности по вопросам, отнесенным к ведению государственного учреждения;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заседаниях акимата города и исполнительных органов, финансируемых из государственного бюджета;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принимать все необходимые меры для неукоснительного исполнения поручений акима и акимата города Шахтинска;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обеспечивать постоянный контроль и мониторинг за исполнением договоров государственных закупок товаров, работ и услуг, в том числе за освоением выделяемых бюджетных средств;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оказание электронных услуг с применением информационных систем в соответствии с законодательством Республики Казахстан об информатизации.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имеет иные права и обязанности, предусмотренные действующим законодательством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договоров найма на жилище из государственного жилищного фонда;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договоров приватизации жилья из государственного жилищного фонда;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дубликатов ордера, договоров найма и приватизации;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инвентаризации жилья из государственного жилищного фонда;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инвентаризации списков граждан, нуждающихся в жилье из государственного жилищного фонда;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жильем отдельных категорий граждан в соответствии с законодательными актами Республики Казахстан;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распределение жилья из государственного жилищного фонда: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раздельных списков граждан, состоящих на учете на жилище из государственного жилищного фонда;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состояния учета граждан, нуждающихся в улучшении жилищных условий;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перевод бесхозяйного жилья в коммунальную собственность;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регистрация в уполномоченном органе вновь поступивших квартир в коммунальную собственность по решению суда, за государственным учреждением;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закрепление квартир за государственным учреждением, не закрепленных за коммунальными юридическими лицами (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ст.2 Закона РК "О государственном имуществе");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признание в судебном порядке лиц, утративших право на жилище из государственного жилищного фонда;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выселение незаконно проживающих граждан из государственного жилищного фонда;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оценка квартир и постановка их на баланс государственного учреждения;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представляет программу развития города, обеспечивает ее исполнение, в пределах своей компетенции;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комплекса работ по обеспечению устойчивой работы тепло источников, тепловых электрических и водопроводных сетей, перевозка пассажиров, удовлетворение потребности населения района в качественных коммунальных услугах;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работ по санитарной очистке и благоустройству территорий города во взаимодействии с заинтересованными государственными органами, с градообразующими и другими предприятиями, организациями и учреждениями в соответствии с законодательством Республики Казахстан;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мониторинга за работой предприятий пассажирского транспорта, независимо от форм собственности, находящихся и осуществляющих перевозки на территории города, за выполнением правил перевозок пассажиров и багажа, соблюдением тарифов, выполнением функций, предусмотренных договором;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работ по ремонту и содержанию дорог местного уровня;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проведение заседаний рабочих групп по тепло -, энерго, водоснабжению города;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качественного прохождения отопительного сезона, обеспечение города электрической, тепловой энергией, водоснабжением и водоотведением;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и проведение конкурсов по государственным закупкам по программам благоустройства, озеленения, функционирования дорог, организаций внутригородских общественно-пассажирских перевозок и другим программам;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пределах своей компетенции, осуществление иных функций в соответствии с законодательством Республики Казахстан.</w:t>
      </w:r>
    </w:p>
    <w:bookmarkEnd w:id="66"/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проектного управления в деятельности государственного учреждения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постановлением акимата города Шахтинска Карагандинской области от 25.07.2023 </w:t>
      </w:r>
      <w:r>
        <w:rPr>
          <w:rFonts w:ascii="Times New Roman"/>
          <w:b w:val="false"/>
          <w:i w:val="false"/>
          <w:color w:val="000000"/>
          <w:sz w:val="28"/>
        </w:rPr>
        <w:t>№ 35/03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первого руководителя государственного учреждения: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за деятельностью государственного учреждения;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акимата города Положение и структуру государственного учреждения, а также изменения в них;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с обращениями физических и юридических лиц, состояние приема, регистрации и учета;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государственного учреждения;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государственного учреждения;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государственного учреждения в государственных органах и иных организациях;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порядок и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открывает банковские счета;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издает приказы и дает указания, обязательные для всех работников;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на работу и увольняет с работы сотрудников государственного учреждения, кроме сотрудников, назначаемых уполномоченным органом;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применяет меры поощрения и налагает дисциплинарные взыскания на сотрудников государственного учреждения, в порядке, установленном законодательством Республики Казахстан;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меры по противодействию коррупции;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за исполнение антикоррупционного законодательства;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несет ответственность за нарушение законодательства Республики Казахстан и иных нормативных правовых актов в сфере оказания государственных услуг.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него законодательством Республики Казахстан, настоящим Положением и уполномоченным органом.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государственным учреждением, относится к коммунальной собственности.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