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236a" w14:textId="d8a2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жилищной инспекции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 июня 2022 года № 29/13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жилищной инспекции города Шахтинска"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Мажитова Н.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жилищной инспекции города Шахтинска"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жилищной инспекции города Шахтинска" (далее - жилищная инспекция) является некоммерческой организацией, обладающей статусом юридического лица, для осуществления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инспектор является должностным лицом структурного подразделения местного исполнительного органа, осуществляющий функции государственного инспектора,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"О гражданской защите" от 11 апреля 2014 года.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инспекция создана постановлением акимата города Шахтинска от "11" марта 2021 года №10/02.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соответствующей отрасли, а также органом осуществляющим по отношению к нему функции субъекта права в отношении жилищной инспекции является местный исполнительный орган города республиканского значения, столицы, района, города областного значения (при наличии на соответствующей административно-территориальной единице объектов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устройств) (далее - учредитель).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жилищной инспекции: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"Шахтинск қаласының тұрғын үй инспекциясы" мемлекеттік мекемесі;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жилищной инспекции города Шахтинска";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предельная штатная численность государственного учреждения "Отдел жилищной инспекции города Шахтинска" устанавливаются местными исполнительными органами в пределах лимита их штатной численности,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не создает, а также не выступает учредителем (участником) другого юридического лица.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государственного учреждения – "Отдел жилищной инспекции города Шахтинска": Карагандинская область, город Шахтинск, улица Калинина, 17, индекс 101600.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жилищной инспекции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инспекция считается созданной и приобретает права юридического лица с момента ее государственной регистрации.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инспекция имеет печать с изображением Государственного герба Республики Казахстан и штампы со своим наименованием на государственном языке, бланки, а также счета в банках второго уровня.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инспекция отвечает по своим обязательствам, находящимся в ее распоряжении деньгами.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жилищной инспекции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Задачи, функции и полномочия жилищной инспекции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Задачей жилищной инспекции на объектах социальной инфраструктуры в пределах границ населенных пунктов является: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сферах управления жилищным фондом, газа и газоснабжения;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полномочиями жилищной инспекции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государственного технического обследования общего имущества многоквартирного жилого дома;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перечня, периодов и очередности проведения капитального ремонта общего имущества объекта кондоминиума;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сметы расходов на проведение капитального ремонта общего имущества объекта кондоминиума;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общего имущества объекта кондоминиума, утвержденный приказом Министра национальной экономики Республики Казахстан от 19 февраля 2015 года № 108.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инспекция в соответствии с возложенными на нее полномочиями осуществляет следующие функции государственного контроля за: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наличием в многоквартирных жилых домах (жилых зданиях) общедомовых приборов учета тепло-, энерго-, газо- и водоресурсов;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осуществлением мероприятий по подготовке многоквартирного жилого дома к сезонной эксплуатации;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выполнением принятых решений и предписаний по устранению выявленных нарушений;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качеством работ, выполненных по отдельным видам капитального ремонта общего имущества объекта кондоминиума;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 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лифты, траволаторы, подъемники для лиц с ограниченными возможностями (инвалидов) на объектах социальной инфраструктуры.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инспекция осуществляет постановку на учет и снятие с учета опасных технических устройств объектов социальной инфраструктуры.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инспекция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объектах и субъектах государственного контроля и государственного надзора;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графиках проверок и их результатах;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введение реестра образованных простых товариществ в пределах населенного пункта.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Жилищная инспекция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Жилищная инспекция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Проверки и профилактический контроль субъектов предпринимательства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уставе (положении).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жилищной инспекцией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Общее управление жилищной инспекцией осуществляет учредитель.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Учредитель осуществляет следующие функции: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жилищной инспекцией имущество;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жилищной инспекции;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жилищной инспекции;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(устав) жилищной инспекции, внесение в него изменений и дополнений;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жилищной инспекции, порядок принятия жилищной инспекцией решений;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жилищной инспекции, основания освобождения его от занимаемой должности;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жилищной инспекции, за исключением государственных учреждений, являющихся государственными органами;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жилищной инспекции назначает на должность и освобождает от должности его заместителя (заместителей);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учредителя уполномоченный орган по государственному имуществу на изъятие или перераспределение имущества, переданного жилищной инспекции или приобретенного им в результате собственной хозяйственной деятельности;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жилищной инспекции назначается на должность и освобождается от должности акимом города республиканского значения, столицы, района, города областного значения.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жилищной инспекции организует и руководит работой жилищной инспекцией, непосредственно подчиняется акиму города республиканского значения, столицы, района, города областного значения и несет персональную ответственность за выполнение возложенных на жилищную инспекцию задач и осуществление им своих функций.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осуществлении деятельности жилищной инспекции руководитель жилищной инспекции: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жилищной инспекции;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жилищной инспекции в государственных органах, иных организациях;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жилищной инспекции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жилищной инспекции, кроме сотрудников, назначаемых акимом города республиканского значения, столицы, района, города областного значения;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жилищной инспекции;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жилищной инспекции.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Каждый инспектор жилищной инспекции имеет личный штамп. 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жилищной инспекции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 жилищной инспекции составляют активы юридического лица, стоимость которых отражается на его балансе. Имущество жилищной инспекции формируется за счет: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приобретенного в результате собственной деятельности;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жилищной инспекции является государственной коммунальной собственностью и принадлежит ей на праве оперативного управления.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Жилищная инспекция не отчуждает и не распоряжается иным способом, закрепленным за ним имуществом и имуществом, приобретенным за счет средств, выделенных ему по смете.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жилищной инспекции финансируется из местного бюджета акимата города республиканского значения, столицы, района, города областного значения (сметы расходов).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Жилищная инспекция ведет бухгалтерский учет и представляет отчетность в соответствии с законодательством Республики Казахстан в сфере бухгалтерского и бюджетного учета, финансовой и бюджетной отчетности.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Проверка и ревизия финансово-хозяйственной деятельности жилищной инспекции осуществляется учредителем. 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жилищной инспекции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Время работы жилищной инспекции определяется в соответствии с режимом работы местных исполнительных органов.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 жилищной инспекции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Внесение изменений и дополнений в учредительные документы жилищной инспекции производится по решению учредителя.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Внесенные изменения и дополнения в учредительные документы жилищной инспекции регистрируются в соответствии с гражданским законодательством Республики Казахстан. 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жилищной инспекции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Реорганизация и ликвидация жилищной инспекции осуществляется в соответствии с гражданским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